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366F8298" w:rsidR="00986AC1" w:rsidRPr="00C33569" w:rsidRDefault="001C22AD" w:rsidP="006471BB">
      <w:pPr>
        <w:pStyle w:val="Balk1"/>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T.C.</w:t>
      </w:r>
      <w:r w:rsidRPr="00C33569">
        <w:rPr>
          <w:rFonts w:ascii="Times New Roman" w:hAnsi="Times New Roman" w:cs="Times New Roman"/>
          <w:color w:val="auto"/>
          <w:sz w:val="24"/>
          <w:szCs w:val="24"/>
          <w:lang w:val="tr-TR"/>
        </w:rPr>
        <w:br/>
        <w:t>İSTANBUL KENT ÜNİVERSİTESİ</w:t>
      </w:r>
      <w:r w:rsidRPr="00C33569">
        <w:rPr>
          <w:rFonts w:ascii="Times New Roman" w:hAnsi="Times New Roman" w:cs="Times New Roman"/>
          <w:color w:val="auto"/>
          <w:sz w:val="24"/>
          <w:szCs w:val="24"/>
          <w:lang w:val="tr-TR"/>
        </w:rPr>
        <w:br/>
        <w:t>SAĞLIK BİLİMLERİ FAKÜLTESİ</w:t>
      </w:r>
      <w:r w:rsidRPr="00C33569">
        <w:rPr>
          <w:rFonts w:ascii="Times New Roman" w:hAnsi="Times New Roman" w:cs="Times New Roman"/>
          <w:color w:val="auto"/>
          <w:sz w:val="24"/>
          <w:szCs w:val="24"/>
          <w:lang w:val="tr-TR"/>
        </w:rPr>
        <w:br/>
      </w:r>
      <w:r w:rsidR="002C7C67">
        <w:rPr>
          <w:rFonts w:ascii="Times New Roman" w:hAnsi="Times New Roman" w:cs="Times New Roman"/>
          <w:color w:val="auto"/>
          <w:sz w:val="24"/>
          <w:szCs w:val="24"/>
          <w:lang w:val="tr-TR"/>
        </w:rPr>
        <w:t xml:space="preserve">SAĞLIK YÖNETİMİ </w:t>
      </w:r>
      <w:r w:rsidRPr="00C33569">
        <w:rPr>
          <w:rFonts w:ascii="Times New Roman" w:hAnsi="Times New Roman" w:cs="Times New Roman"/>
          <w:color w:val="auto"/>
          <w:sz w:val="24"/>
          <w:szCs w:val="24"/>
          <w:lang w:val="tr-TR"/>
        </w:rPr>
        <w:t>BÖLÜMÜ</w:t>
      </w:r>
      <w:r w:rsidRPr="00C33569">
        <w:rPr>
          <w:rFonts w:ascii="Times New Roman" w:hAnsi="Times New Roman" w:cs="Times New Roman"/>
          <w:color w:val="auto"/>
          <w:sz w:val="24"/>
          <w:szCs w:val="24"/>
          <w:lang w:val="tr-TR"/>
        </w:rPr>
        <w:br/>
      </w:r>
      <w:r w:rsidR="00BE31BF" w:rsidRPr="00C33569">
        <w:rPr>
          <w:rFonts w:ascii="Times New Roman" w:hAnsi="Times New Roman" w:cs="Times New Roman"/>
          <w:color w:val="auto"/>
          <w:sz w:val="24"/>
          <w:szCs w:val="24"/>
          <w:lang w:val="tr-TR"/>
        </w:rPr>
        <w:t>KARİYER VE MEZUNLARLA İLETİŞİM KOMİSYONU</w:t>
      </w:r>
      <w:r w:rsidRPr="00C33569">
        <w:rPr>
          <w:rFonts w:ascii="Times New Roman" w:hAnsi="Times New Roman" w:cs="Times New Roman"/>
          <w:color w:val="auto"/>
          <w:sz w:val="24"/>
          <w:szCs w:val="24"/>
          <w:lang w:val="tr-TR"/>
        </w:rPr>
        <w:br/>
        <w:t>ÇALIŞMA USUL VE ESASLARI</w:t>
      </w:r>
    </w:p>
    <w:p w14:paraId="0E017A8B" w14:textId="4A4C2F5D" w:rsidR="00986AC1" w:rsidRPr="00C33569" w:rsidRDefault="001C22AD" w:rsidP="005021F6">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BİRİNCİ</w:t>
      </w:r>
      <w:r w:rsidR="005021F6" w:rsidRPr="00C33569">
        <w:rPr>
          <w:rFonts w:ascii="Times New Roman" w:hAnsi="Times New Roman" w:cs="Times New Roman"/>
          <w:color w:val="auto"/>
          <w:sz w:val="24"/>
          <w:szCs w:val="24"/>
          <w:lang w:val="tr-TR"/>
        </w:rPr>
        <w:t xml:space="preserve"> </w:t>
      </w:r>
      <w:r w:rsidRPr="00C33569">
        <w:rPr>
          <w:rFonts w:ascii="Times New Roman" w:hAnsi="Times New Roman" w:cs="Times New Roman"/>
          <w:color w:val="auto"/>
          <w:sz w:val="24"/>
          <w:szCs w:val="24"/>
          <w:lang w:val="tr-TR"/>
        </w:rPr>
        <w:t>BÖLÜM</w:t>
      </w:r>
      <w:r w:rsidRPr="00C33569">
        <w:rPr>
          <w:rFonts w:ascii="Times New Roman" w:hAnsi="Times New Roman" w:cs="Times New Roman"/>
          <w:color w:val="auto"/>
          <w:sz w:val="24"/>
          <w:szCs w:val="24"/>
          <w:lang w:val="tr-TR"/>
        </w:rPr>
        <w:br/>
        <w:t>Amaç, Kapsam, Dayanak ve Tanımlar</w:t>
      </w:r>
    </w:p>
    <w:p w14:paraId="69C6CDFB" w14:textId="77777777" w:rsidR="00986AC1" w:rsidRPr="00C33569" w:rsidRDefault="001C22AD" w:rsidP="00BE14C8">
      <w:pPr>
        <w:spacing w:line="360" w:lineRule="auto"/>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Amaç</w:t>
      </w:r>
    </w:p>
    <w:p w14:paraId="4FD803C6" w14:textId="284DA537" w:rsidR="006475C7" w:rsidRPr="00C33569" w:rsidRDefault="001C22AD" w:rsidP="00230CD9">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w:t>
      </w:r>
      <w:r w:rsidRPr="00C33569">
        <w:rPr>
          <w:rFonts w:ascii="Times New Roman" w:hAnsi="Times New Roman" w:cs="Times New Roman"/>
          <w:sz w:val="24"/>
          <w:szCs w:val="24"/>
          <w:lang w:val="tr-TR"/>
        </w:rPr>
        <w:t xml:space="preserve">- </w:t>
      </w:r>
      <w:r w:rsidR="002C5F6E" w:rsidRPr="00C33569">
        <w:rPr>
          <w:rFonts w:ascii="Times New Roman" w:hAnsi="Times New Roman" w:cs="Times New Roman"/>
          <w:sz w:val="24"/>
          <w:szCs w:val="24"/>
          <w:lang w:val="tr-TR"/>
        </w:rPr>
        <w:t xml:space="preserve">Bu </w:t>
      </w:r>
      <w:r w:rsidR="003C5B5E" w:rsidRPr="00C33569">
        <w:rPr>
          <w:rFonts w:ascii="Times New Roman" w:hAnsi="Times New Roman" w:cs="Times New Roman"/>
          <w:sz w:val="24"/>
          <w:szCs w:val="24"/>
          <w:lang w:val="tr-TR"/>
        </w:rPr>
        <w:t>yönergenin</w:t>
      </w:r>
      <w:r w:rsidR="002C5F6E" w:rsidRPr="00C33569">
        <w:rPr>
          <w:rFonts w:ascii="Times New Roman" w:hAnsi="Times New Roman" w:cs="Times New Roman"/>
          <w:sz w:val="24"/>
          <w:szCs w:val="24"/>
          <w:lang w:val="tr-TR"/>
        </w:rPr>
        <w:t xml:space="preserve"> amacı; </w:t>
      </w:r>
      <w:r w:rsidR="006475C7" w:rsidRPr="00C33569">
        <w:rPr>
          <w:rFonts w:ascii="Times New Roman" w:hAnsi="Times New Roman" w:cs="Times New Roman"/>
          <w:sz w:val="24"/>
          <w:szCs w:val="24"/>
          <w:lang w:val="tr-TR"/>
        </w:rPr>
        <w:t xml:space="preserve">İstanbul Kent Üniversitesi Sağlık Bilimleri Fakültesi </w:t>
      </w:r>
      <w:r w:rsidR="00C822AE">
        <w:rPr>
          <w:rFonts w:ascii="Times New Roman" w:hAnsi="Times New Roman" w:cs="Times New Roman"/>
          <w:sz w:val="24"/>
          <w:szCs w:val="24"/>
          <w:lang w:val="tr-TR"/>
        </w:rPr>
        <w:t>Sağlık Yönetimi</w:t>
      </w:r>
      <w:r w:rsidR="006475C7" w:rsidRPr="00C33569">
        <w:rPr>
          <w:rFonts w:ascii="Times New Roman" w:hAnsi="Times New Roman" w:cs="Times New Roman"/>
          <w:sz w:val="24"/>
          <w:szCs w:val="24"/>
          <w:lang w:val="tr-TR"/>
        </w:rPr>
        <w:t xml:space="preserve"> Bölümü öğrencilerinin kariyer planlama süreçlerini desteklemek, mezun takibi ve mezun iletişimini güçlendirmek, mezunların sektörel entegrasyonunu artırmak, istihdam olanaklarını geliştirmek ve öğrenci-mezun iş birliği mekanizmalarının sürdürülebilirliğini sağlamak amacıyla kurulan Kariyer ve Mezunlarla İletişim Komisyonunun yapı, görev, yetki ve işleyişine ilişkin esasları düzenlemektir. </w:t>
      </w:r>
    </w:p>
    <w:p w14:paraId="05E2E506" w14:textId="1A01BDB8" w:rsidR="00986AC1" w:rsidRPr="00C33569" w:rsidRDefault="001C22AD" w:rsidP="00230CD9">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Kapsam</w:t>
      </w:r>
    </w:p>
    <w:p w14:paraId="42007ECA" w14:textId="20AEEF86" w:rsidR="006F2AC1" w:rsidRPr="00C33569" w:rsidRDefault="001C22AD" w:rsidP="00230CD9">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2</w:t>
      </w:r>
      <w:r w:rsidR="00E20814" w:rsidRPr="00C33569">
        <w:rPr>
          <w:rFonts w:ascii="Times New Roman" w:hAnsi="Times New Roman" w:cs="Times New Roman"/>
          <w:b/>
          <w:bCs/>
          <w:sz w:val="24"/>
          <w:szCs w:val="24"/>
          <w:lang w:val="tr-TR"/>
        </w:rPr>
        <w:t>-</w:t>
      </w:r>
      <w:r w:rsidR="00E110EE" w:rsidRPr="00C33569">
        <w:rPr>
          <w:rFonts w:ascii="Times New Roman" w:hAnsi="Times New Roman" w:cs="Times New Roman"/>
          <w:b/>
          <w:bCs/>
          <w:sz w:val="24"/>
          <w:szCs w:val="24"/>
          <w:lang w:val="tr-TR"/>
        </w:rPr>
        <w:t xml:space="preserve"> </w:t>
      </w:r>
      <w:r w:rsidR="006F2AC1" w:rsidRPr="00C33569">
        <w:rPr>
          <w:rFonts w:ascii="Times New Roman" w:hAnsi="Times New Roman" w:cs="Times New Roman"/>
          <w:sz w:val="24"/>
          <w:szCs w:val="24"/>
          <w:lang w:val="tr-TR"/>
        </w:rPr>
        <w:t xml:space="preserve">Bu usul ve esaslar, </w:t>
      </w:r>
      <w:r w:rsidR="00C822AE">
        <w:rPr>
          <w:rFonts w:ascii="Times New Roman" w:hAnsi="Times New Roman" w:cs="Times New Roman"/>
          <w:sz w:val="24"/>
          <w:szCs w:val="24"/>
          <w:lang w:val="tr-TR"/>
        </w:rPr>
        <w:t>Sağlık Yönetimi</w:t>
      </w:r>
      <w:r w:rsidR="006F2AC1" w:rsidRPr="00C33569">
        <w:rPr>
          <w:rFonts w:ascii="Times New Roman" w:hAnsi="Times New Roman" w:cs="Times New Roman"/>
          <w:sz w:val="24"/>
          <w:szCs w:val="24"/>
          <w:lang w:val="tr-TR"/>
        </w:rPr>
        <w:t xml:space="preserve"> Bölümü Kariyer ve Mezunlarla İletişim Komisyonunun oluşumu, işleyişi, görev ve sorumluluklarına ilişkin düzenlemeleri içerir.</w:t>
      </w:r>
    </w:p>
    <w:p w14:paraId="4EBD8900" w14:textId="527DDFD3" w:rsidR="00986AC1" w:rsidRPr="00C33569" w:rsidRDefault="001C22AD" w:rsidP="00230CD9">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Dayanak</w:t>
      </w:r>
    </w:p>
    <w:p w14:paraId="44D6D5D1" w14:textId="752A572F" w:rsidR="00762139" w:rsidRPr="00C33569" w:rsidRDefault="001C22AD" w:rsidP="006560B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3-</w:t>
      </w:r>
      <w:r w:rsidR="00E20814" w:rsidRPr="00C33569">
        <w:rPr>
          <w:rFonts w:ascii="Times New Roman" w:hAnsi="Times New Roman" w:cs="Times New Roman"/>
          <w:sz w:val="24"/>
          <w:szCs w:val="24"/>
          <w:lang w:val="tr-TR"/>
        </w:rPr>
        <w:t xml:space="preserve"> </w:t>
      </w:r>
      <w:r w:rsidR="00F259BD" w:rsidRPr="00C33569">
        <w:rPr>
          <w:rFonts w:ascii="Times New Roman" w:hAnsi="Times New Roman" w:cs="Times New Roman"/>
          <w:sz w:val="24"/>
          <w:szCs w:val="24"/>
          <w:lang w:val="tr-TR"/>
        </w:rPr>
        <w:t xml:space="preserve">Bu çalışma usul ve esasları; </w:t>
      </w:r>
      <w:r w:rsidR="00C822AE">
        <w:rPr>
          <w:rFonts w:ascii="Times New Roman" w:hAnsi="Times New Roman" w:cs="Times New Roman"/>
          <w:sz w:val="24"/>
          <w:szCs w:val="24"/>
          <w:lang w:val="tr-TR"/>
        </w:rPr>
        <w:t>Sağlık Yönetimi</w:t>
      </w:r>
      <w:r w:rsidR="00F259BD" w:rsidRPr="00C33569">
        <w:rPr>
          <w:rFonts w:ascii="Times New Roman" w:hAnsi="Times New Roman" w:cs="Times New Roman"/>
          <w:sz w:val="24"/>
          <w:szCs w:val="24"/>
          <w:lang w:val="tr-TR"/>
        </w:rPr>
        <w:t xml:space="preserve"> Ulusal Çekirdek Eğitim Programı (HUÇEP), İstanbul Kent Üniversitesi Kalite Güvencesi Yönergesi ile İstanbul Kent Üniversitesi Ön Lisans ve Lisans Eğitim-Öğretim ve Sınav Yönetmeliği doğrultusunda hazırlanmıştır.</w:t>
      </w:r>
    </w:p>
    <w:p w14:paraId="3A94D97D" w14:textId="0A0D8C95" w:rsidR="00986AC1" w:rsidRPr="00C33569" w:rsidRDefault="001C22AD" w:rsidP="006560B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Tanımlar</w:t>
      </w:r>
    </w:p>
    <w:p w14:paraId="7B686AEC" w14:textId="77777777"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4-</w:t>
      </w:r>
      <w:r w:rsidRPr="00C33569">
        <w:rPr>
          <w:rFonts w:ascii="Times New Roman" w:hAnsi="Times New Roman" w:cs="Times New Roman"/>
          <w:sz w:val="24"/>
          <w:szCs w:val="24"/>
          <w:lang w:val="tr-TR"/>
        </w:rPr>
        <w:t xml:space="preserve"> Bu usul ve esaslarda geçen;</w:t>
      </w:r>
    </w:p>
    <w:p w14:paraId="0E80E79C"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Üniversite:</w:t>
      </w:r>
      <w:r w:rsidRPr="00C33569">
        <w:rPr>
          <w:rFonts w:ascii="Times New Roman" w:hAnsi="Times New Roman" w:cs="Times New Roman"/>
          <w:sz w:val="24"/>
          <w:szCs w:val="24"/>
          <w:lang w:val="tr-TR"/>
        </w:rPr>
        <w:t xml:space="preserve"> İstanbul Kent Üniversitesi’ni,</w:t>
      </w:r>
    </w:p>
    <w:p w14:paraId="0241F6AF"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lastRenderedPageBreak/>
        <w:t>Fakülte:</w:t>
      </w:r>
      <w:r w:rsidRPr="00C33569">
        <w:rPr>
          <w:rFonts w:ascii="Times New Roman" w:hAnsi="Times New Roman" w:cs="Times New Roman"/>
          <w:sz w:val="24"/>
          <w:szCs w:val="24"/>
          <w:lang w:val="tr-TR"/>
        </w:rPr>
        <w:t xml:space="preserve"> İstanbul Kent Üniversitesi Sağlık Bilimleri Fakültesi’ni,</w:t>
      </w:r>
    </w:p>
    <w:p w14:paraId="37A15517" w14:textId="109DF008"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Bölüm:</w:t>
      </w:r>
      <w:r w:rsidRPr="00C33569">
        <w:rPr>
          <w:rFonts w:ascii="Times New Roman" w:hAnsi="Times New Roman" w:cs="Times New Roman"/>
          <w:sz w:val="24"/>
          <w:szCs w:val="24"/>
          <w:lang w:val="tr-TR"/>
        </w:rPr>
        <w:t xml:space="preserve"> </w:t>
      </w:r>
      <w:r w:rsidR="00C822AE">
        <w:rPr>
          <w:rFonts w:ascii="Times New Roman" w:hAnsi="Times New Roman" w:cs="Times New Roman"/>
          <w:sz w:val="24"/>
          <w:szCs w:val="24"/>
          <w:lang w:val="tr-TR"/>
        </w:rPr>
        <w:t>Sağlık Yönetimi</w:t>
      </w:r>
      <w:r w:rsidRPr="00C33569">
        <w:rPr>
          <w:rFonts w:ascii="Times New Roman" w:hAnsi="Times New Roman" w:cs="Times New Roman"/>
          <w:sz w:val="24"/>
          <w:szCs w:val="24"/>
          <w:lang w:val="tr-TR"/>
        </w:rPr>
        <w:t xml:space="preserve"> Bölümü’nü,</w:t>
      </w:r>
    </w:p>
    <w:p w14:paraId="434A3211"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color w:val="000000" w:themeColor="text1"/>
          <w:sz w:val="24"/>
          <w:szCs w:val="24"/>
          <w:shd w:val="clear" w:color="auto" w:fill="FFFFFF"/>
          <w:lang w:val="tr-TR"/>
        </w:rPr>
        <w:t>Bölüm Kurulu:</w:t>
      </w:r>
      <w:r w:rsidRPr="00C33569">
        <w:rPr>
          <w:rFonts w:ascii="Times New Roman" w:hAnsi="Times New Roman" w:cs="Times New Roman"/>
          <w:color w:val="000000" w:themeColor="text1"/>
          <w:sz w:val="24"/>
          <w:szCs w:val="24"/>
          <w:shd w:val="clear" w:color="auto" w:fill="FFFFFF"/>
          <w:lang w:val="tr-TR"/>
        </w:rPr>
        <w:t> </w:t>
      </w:r>
      <w:r w:rsidRPr="00C33569">
        <w:rPr>
          <w:rFonts w:ascii="Times New Roman" w:hAnsi="Times New Roman" w:cs="Times New Roman"/>
          <w:color w:val="040C28"/>
          <w:sz w:val="24"/>
          <w:szCs w:val="24"/>
          <w:lang w:val="tr-TR"/>
        </w:rPr>
        <w:t>Bölüm</w:t>
      </w:r>
      <w:r w:rsidRPr="00C33569">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49FC2D8C"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Komisyon:</w:t>
      </w:r>
      <w:r w:rsidRPr="00C33569">
        <w:rPr>
          <w:rFonts w:ascii="Times New Roman" w:hAnsi="Times New Roman" w:cs="Times New Roman"/>
          <w:sz w:val="24"/>
          <w:szCs w:val="24"/>
          <w:lang w:val="tr-TR"/>
        </w:rPr>
        <w:t xml:space="preserve"> </w:t>
      </w:r>
      <w:r w:rsidR="006F2AC1" w:rsidRPr="00C33569">
        <w:rPr>
          <w:rFonts w:ascii="Times New Roman" w:hAnsi="Times New Roman" w:cs="Times New Roman"/>
          <w:sz w:val="24"/>
          <w:szCs w:val="24"/>
          <w:lang w:val="tr-TR"/>
        </w:rPr>
        <w:t>Kariyer ve Mezunlarla İletişim Komisyonu’nu</w:t>
      </w:r>
      <w:r w:rsidRPr="00C33569">
        <w:rPr>
          <w:rFonts w:ascii="Times New Roman" w:hAnsi="Times New Roman" w:cs="Times New Roman"/>
          <w:sz w:val="24"/>
          <w:szCs w:val="24"/>
          <w:lang w:val="tr-TR"/>
        </w:rPr>
        <w:t>,</w:t>
      </w:r>
    </w:p>
    <w:p w14:paraId="24114E53"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Komisyon Başkanı:</w:t>
      </w:r>
      <w:r w:rsidRPr="00C33569">
        <w:rPr>
          <w:rFonts w:ascii="Times New Roman" w:hAnsi="Times New Roman" w:cs="Times New Roman"/>
          <w:sz w:val="24"/>
          <w:szCs w:val="24"/>
          <w:lang w:val="tr-TR"/>
        </w:rPr>
        <w:t xml:space="preserve"> Komisyonun yürütülmesinden sorumlu öğretim üyesini,</w:t>
      </w:r>
    </w:p>
    <w:p w14:paraId="46F68731"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Başkan Yardımcısı:</w:t>
      </w:r>
      <w:r w:rsidRPr="00C33569">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Sekreter/Raportör:</w:t>
      </w:r>
      <w:r w:rsidRPr="00C33569">
        <w:rPr>
          <w:rFonts w:ascii="Times New Roman" w:hAnsi="Times New Roman" w:cs="Times New Roman"/>
          <w:sz w:val="24"/>
          <w:szCs w:val="24"/>
          <w:lang w:val="tr-TR"/>
        </w:rPr>
        <w:t xml:space="preserve"> Komisyonun yazışma ve tutanak işlemlerini yürüten komisyon üyesini,</w:t>
      </w:r>
    </w:p>
    <w:p w14:paraId="5D13F8B0" w14:textId="63C70D41" w:rsidR="00D34FE9" w:rsidRPr="00C33569" w:rsidRDefault="00252C5D" w:rsidP="00D34FE9">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Üyeler:</w:t>
      </w:r>
      <w:r w:rsidRPr="00C33569">
        <w:rPr>
          <w:rFonts w:ascii="Times New Roman" w:hAnsi="Times New Roman" w:cs="Times New Roman"/>
          <w:sz w:val="24"/>
          <w:szCs w:val="24"/>
          <w:lang w:val="tr-TR"/>
        </w:rPr>
        <w:t xml:space="preserve"> Komisyon çalışmalarına katılan öğretim elemanlarını, </w:t>
      </w:r>
    </w:p>
    <w:p w14:paraId="460D60A6" w14:textId="77777777" w:rsidR="00C572AE" w:rsidRPr="00C33569" w:rsidRDefault="00C572AE"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Öğrenci Üye:</w:t>
      </w:r>
      <w:r w:rsidRPr="00C33569">
        <w:rPr>
          <w:rFonts w:ascii="Times New Roman" w:hAnsi="Times New Roman" w:cs="Times New Roman"/>
          <w:sz w:val="24"/>
          <w:szCs w:val="24"/>
          <w:lang w:val="tr-TR"/>
        </w:rPr>
        <w:t xml:space="preserve"> Komisyon çalışmalarına öğrenci bakış açısını yansıtmak amacıyla görevlendirilen; öğrencilerin görüş, ihtiyaç ve önerilerini komisyona ileten, komisyon faaliyetlerine katılım sağlayarak iletişim ve geri bildirim süreçlerine katkıda bulunan öğrenciyi,</w:t>
      </w:r>
    </w:p>
    <w:p w14:paraId="2A2C9066" w14:textId="1CE8EEFD" w:rsidR="00C30ACA" w:rsidRPr="00C33569" w:rsidRDefault="00C572AE"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Paydaş:</w:t>
      </w:r>
      <w:r w:rsidRPr="00C33569">
        <w:rPr>
          <w:rFonts w:ascii="Times New Roman" w:hAnsi="Times New Roman" w:cs="Times New Roman"/>
          <w:sz w:val="24"/>
          <w:szCs w:val="24"/>
          <w:lang w:val="tr-TR"/>
        </w:rPr>
        <w:t xml:space="preserve"> Öğrencileri, Üniversite içi/dışı kurum ve kuruluşları</w:t>
      </w:r>
      <w:r w:rsidR="003119E7" w:rsidRPr="00C33569">
        <w:rPr>
          <w:rFonts w:ascii="Times New Roman" w:hAnsi="Times New Roman" w:cs="Times New Roman"/>
          <w:sz w:val="24"/>
          <w:szCs w:val="24"/>
          <w:lang w:val="tr-TR"/>
        </w:rPr>
        <w:t>,</w:t>
      </w:r>
    </w:p>
    <w:p w14:paraId="7EAD81AD" w14:textId="4B16CB87" w:rsidR="00C30ACA" w:rsidRPr="00C33569" w:rsidRDefault="00C30ACA"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 xml:space="preserve">Mezun </w:t>
      </w:r>
      <w:r w:rsidR="003119E7" w:rsidRPr="00C33569">
        <w:rPr>
          <w:rFonts w:ascii="Times New Roman" w:hAnsi="Times New Roman" w:cs="Times New Roman"/>
          <w:b/>
          <w:bCs/>
          <w:sz w:val="24"/>
          <w:szCs w:val="24"/>
          <w:lang w:val="tr-TR"/>
        </w:rPr>
        <w:t>T</w:t>
      </w:r>
      <w:r w:rsidRPr="00C33569">
        <w:rPr>
          <w:rFonts w:ascii="Times New Roman" w:hAnsi="Times New Roman" w:cs="Times New Roman"/>
          <w:b/>
          <w:bCs/>
          <w:sz w:val="24"/>
          <w:szCs w:val="24"/>
          <w:lang w:val="tr-TR"/>
        </w:rPr>
        <w:t>emsilcisi:</w:t>
      </w:r>
      <w:r w:rsidRPr="00C33569">
        <w:rPr>
          <w:rFonts w:ascii="Times New Roman" w:hAnsi="Times New Roman" w:cs="Times New Roman"/>
          <w:sz w:val="24"/>
          <w:szCs w:val="24"/>
          <w:lang w:val="tr-TR"/>
        </w:rPr>
        <w:t xml:space="preserve"> Bölümü temsilen komisyon çalışmalarına katılan mezunu,</w:t>
      </w:r>
    </w:p>
    <w:p w14:paraId="3D2172D5" w14:textId="6758756F" w:rsidR="0076201A" w:rsidRPr="00C33569" w:rsidRDefault="0076201A"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Mezun Takip Sistemi:</w:t>
      </w:r>
      <w:r w:rsidRPr="00C33569">
        <w:rPr>
          <w:rFonts w:ascii="Times New Roman" w:hAnsi="Times New Roman" w:cs="Times New Roman"/>
          <w:sz w:val="24"/>
          <w:szCs w:val="24"/>
          <w:lang w:val="tr-TR"/>
        </w:rPr>
        <w:t xml:space="preserve"> Üniversitenin merkezi mezun takip ve iletişim sistemini,</w:t>
      </w:r>
    </w:p>
    <w:p w14:paraId="1DEFDE40" w14:textId="65C56F2A" w:rsidR="003119E7" w:rsidRPr="00C33569" w:rsidRDefault="003119E7"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Merkez:</w:t>
      </w:r>
      <w:r w:rsidRPr="00C33569">
        <w:rPr>
          <w:rFonts w:ascii="Times New Roman" w:hAnsi="Times New Roman" w:cs="Times New Roman"/>
          <w:sz w:val="24"/>
          <w:szCs w:val="24"/>
          <w:lang w:val="tr-TR"/>
        </w:rPr>
        <w:t xml:space="preserve"> İstanbul Kent Üniversitesi Kariyer Gelişim ve Mezunlar Ofisini</w:t>
      </w:r>
      <w:r w:rsidR="00463A61" w:rsidRPr="00C33569">
        <w:rPr>
          <w:rFonts w:ascii="Times New Roman" w:hAnsi="Times New Roman" w:cs="Times New Roman"/>
          <w:sz w:val="24"/>
          <w:szCs w:val="24"/>
          <w:lang w:val="tr-TR"/>
        </w:rPr>
        <w:t xml:space="preserve"> </w:t>
      </w:r>
      <w:r w:rsidRPr="00C33569">
        <w:rPr>
          <w:rFonts w:ascii="Times New Roman" w:hAnsi="Times New Roman" w:cs="Times New Roman"/>
          <w:sz w:val="24"/>
          <w:szCs w:val="24"/>
          <w:lang w:val="tr-TR"/>
        </w:rPr>
        <w:t>ifade eder</w:t>
      </w:r>
      <w:r w:rsidR="00463A61" w:rsidRPr="00C33569">
        <w:rPr>
          <w:rFonts w:ascii="Times New Roman" w:hAnsi="Times New Roman" w:cs="Times New Roman"/>
          <w:sz w:val="24"/>
          <w:szCs w:val="24"/>
          <w:lang w:val="tr-TR"/>
        </w:rPr>
        <w:t>.</w:t>
      </w:r>
    </w:p>
    <w:p w14:paraId="34D0B71B" w14:textId="77777777" w:rsidR="00C572AE" w:rsidRPr="00C33569" w:rsidRDefault="00C572AE" w:rsidP="00D34FE9">
      <w:pPr>
        <w:spacing w:line="360" w:lineRule="auto"/>
        <w:jc w:val="both"/>
        <w:rPr>
          <w:rFonts w:ascii="Times New Roman" w:hAnsi="Times New Roman" w:cs="Times New Roman"/>
          <w:sz w:val="24"/>
          <w:szCs w:val="24"/>
          <w:lang w:val="tr-TR"/>
        </w:rPr>
      </w:pPr>
    </w:p>
    <w:p w14:paraId="6D530187" w14:textId="457A4D6A" w:rsidR="00986AC1" w:rsidRPr="00C33569" w:rsidRDefault="001C22AD" w:rsidP="00754052">
      <w:pPr>
        <w:spacing w:line="360" w:lineRule="auto"/>
        <w:jc w:val="center"/>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İKİNCİ BÖLÜM</w:t>
      </w:r>
      <w:r w:rsidRPr="00C33569">
        <w:rPr>
          <w:rFonts w:ascii="Times New Roman" w:hAnsi="Times New Roman" w:cs="Times New Roman"/>
          <w:b/>
          <w:bCs/>
          <w:sz w:val="24"/>
          <w:szCs w:val="24"/>
          <w:lang w:val="tr-TR"/>
        </w:rPr>
        <w:br/>
        <w:t>Komisyonun Oluşumu</w:t>
      </w:r>
    </w:p>
    <w:p w14:paraId="246E9925" w14:textId="77777777"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5 –</w:t>
      </w:r>
      <w:r w:rsidRPr="00C33569">
        <w:rPr>
          <w:rFonts w:ascii="Times New Roman" w:hAnsi="Times New Roman" w:cs="Times New Roman"/>
          <w:sz w:val="24"/>
          <w:szCs w:val="24"/>
          <w:lang w:val="tr-TR"/>
        </w:rPr>
        <w:t xml:space="preserve"> Komisyon aşağıdaki esaslar çerçevesinde oluşturulur:</w:t>
      </w:r>
    </w:p>
    <w:p w14:paraId="1FA92183" w14:textId="77777777" w:rsidR="009E0936" w:rsidRPr="00C33569"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lastRenderedPageBreak/>
        <w:t>Komisyon, Bölüm Başkanının önerisi ve Fakülte Yönetim Kurulu kararı ile kurulur.</w:t>
      </w:r>
    </w:p>
    <w:p w14:paraId="3677573D" w14:textId="12F98EA1" w:rsidR="009E0936" w:rsidRPr="00C33569"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C33569">
        <w:rPr>
          <w:rFonts w:ascii="Times New Roman" w:hAnsi="Times New Roman" w:cs="Times New Roman"/>
          <w:sz w:val="24"/>
          <w:szCs w:val="24"/>
          <w:lang w:val="tr-TR"/>
        </w:rPr>
        <w:t xml:space="preserve">Komisyon en az üç öğretim </w:t>
      </w:r>
      <w:r w:rsidR="00855267" w:rsidRPr="00C33569">
        <w:rPr>
          <w:rFonts w:ascii="Times New Roman" w:hAnsi="Times New Roman" w:cs="Times New Roman"/>
          <w:sz w:val="24"/>
          <w:szCs w:val="24"/>
          <w:lang w:val="tr-TR"/>
        </w:rPr>
        <w:t>elemanından ve iki öğrenci üyeden oluşur</w:t>
      </w:r>
      <w:r w:rsidRPr="00C33569">
        <w:rPr>
          <w:rFonts w:ascii="Times New Roman" w:hAnsi="Times New Roman" w:cs="Times New Roman"/>
          <w:sz w:val="24"/>
          <w:szCs w:val="24"/>
          <w:lang w:val="tr-TR"/>
        </w:rPr>
        <w:t xml:space="preserve">. </w:t>
      </w:r>
      <w:r w:rsidRPr="00C33569">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C33569"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C33569">
        <w:rPr>
          <w:rFonts w:ascii="Times New Roman" w:hAnsi="Times New Roman" w:cs="Times New Roman"/>
          <w:sz w:val="24"/>
          <w:szCs w:val="24"/>
          <w:lang w:val="tr-TR"/>
        </w:rPr>
        <w:t xml:space="preserve">Komisyon Başkanı, üyeler arasından Bölüm Başkanı tarafından önerilir. </w:t>
      </w:r>
      <w:r w:rsidRPr="00C33569">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C33569"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üyeleri arasından Başkan Yardımcısı ve bir Sekreter/Raportör seçer.</w:t>
      </w:r>
    </w:p>
    <w:p w14:paraId="7233BBEC" w14:textId="77777777" w:rsidR="009E0936" w:rsidRPr="00C33569"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C33569"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C33569" w:rsidRDefault="001C22AD" w:rsidP="001524C3">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ÜÇÜNCÜ BÖLÜM</w:t>
      </w:r>
      <w:r w:rsidRPr="00C33569">
        <w:rPr>
          <w:rFonts w:ascii="Times New Roman" w:hAnsi="Times New Roman" w:cs="Times New Roman"/>
          <w:color w:val="auto"/>
          <w:sz w:val="24"/>
          <w:szCs w:val="24"/>
          <w:lang w:val="tr-TR"/>
        </w:rPr>
        <w:br/>
        <w:t>Toplantı Usul ve Esasları</w:t>
      </w:r>
    </w:p>
    <w:p w14:paraId="629FBAA5" w14:textId="77777777" w:rsidR="004711A0" w:rsidRPr="00C33569" w:rsidRDefault="004711A0"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6 –</w:t>
      </w:r>
      <w:r w:rsidRPr="00C33569">
        <w:rPr>
          <w:rFonts w:ascii="Times New Roman" w:hAnsi="Times New Roman" w:cs="Times New Roman"/>
          <w:sz w:val="24"/>
          <w:szCs w:val="24"/>
          <w:lang w:val="tr-TR"/>
        </w:rPr>
        <w:t xml:space="preserve"> Komisyon toplantıları aşağıdaki esaslara göre yürütülür:</w:t>
      </w:r>
    </w:p>
    <w:p w14:paraId="2BF5D86C"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resmi görevlendirmeden en az yedi gün sonra ilk toplantısını yapar.</w:t>
      </w:r>
    </w:p>
    <w:p w14:paraId="117C79A9"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İlk toplantıda Başkan Yardımcısı ve Sekreter/Raportör seçilir.</w:t>
      </w:r>
    </w:p>
    <w:p w14:paraId="6F53F460"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Görev dağılımı ilk toplantıda belirlenir.</w:t>
      </w:r>
    </w:p>
    <w:p w14:paraId="02D2F89F"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C33569"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Acil durumlarda ek toplantı düzenlenebilir. </w:t>
      </w:r>
    </w:p>
    <w:p w14:paraId="687FBDE5" w14:textId="4D9E6FCE" w:rsidR="004A3D74" w:rsidRPr="00C33569"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Acil durumlarda toplantı çağrısı en az bir gün önceden yapılabilir.</w:t>
      </w:r>
    </w:p>
    <w:p w14:paraId="369625CC" w14:textId="77777777" w:rsidR="00986AC1" w:rsidRPr="00C33569" w:rsidRDefault="001C22AD" w:rsidP="001524C3">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DÖRDÜNCÜ BÖLÜM</w:t>
      </w:r>
      <w:r w:rsidRPr="00C33569">
        <w:rPr>
          <w:rFonts w:ascii="Times New Roman" w:hAnsi="Times New Roman" w:cs="Times New Roman"/>
          <w:color w:val="auto"/>
          <w:sz w:val="24"/>
          <w:szCs w:val="24"/>
          <w:lang w:val="tr-TR"/>
        </w:rPr>
        <w:br/>
        <w:t>Çalışma Usul ve Esasları</w:t>
      </w:r>
    </w:p>
    <w:p w14:paraId="3934C99E" w14:textId="77777777"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7 –</w:t>
      </w:r>
      <w:r w:rsidRPr="00C33569">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C33569"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Komisyon, </w:t>
      </w:r>
      <w:r w:rsidR="004A3D74" w:rsidRPr="00C33569">
        <w:rPr>
          <w:rFonts w:ascii="Times New Roman" w:hAnsi="Times New Roman" w:cs="Times New Roman"/>
          <w:sz w:val="24"/>
          <w:szCs w:val="24"/>
          <w:lang w:val="tr-TR"/>
        </w:rPr>
        <w:t xml:space="preserve">Komisyon </w:t>
      </w:r>
      <w:r w:rsidRPr="00C33569">
        <w:rPr>
          <w:rFonts w:ascii="Times New Roman" w:hAnsi="Times New Roman" w:cs="Times New Roman"/>
          <w:sz w:val="24"/>
          <w:szCs w:val="24"/>
          <w:lang w:val="tr-TR"/>
        </w:rPr>
        <w:t>Başkanın</w:t>
      </w:r>
      <w:r w:rsidR="004A3D74" w:rsidRPr="00C33569">
        <w:rPr>
          <w:rFonts w:ascii="Times New Roman" w:hAnsi="Times New Roman" w:cs="Times New Roman"/>
          <w:sz w:val="24"/>
          <w:szCs w:val="24"/>
          <w:lang w:val="tr-TR"/>
        </w:rPr>
        <w:t>ın</w:t>
      </w:r>
      <w:r w:rsidRPr="00C33569">
        <w:rPr>
          <w:rFonts w:ascii="Times New Roman" w:hAnsi="Times New Roman" w:cs="Times New Roman"/>
          <w:sz w:val="24"/>
          <w:szCs w:val="24"/>
          <w:lang w:val="tr-TR"/>
        </w:rPr>
        <w:t xml:space="preserve"> çağrısı üzerine toplanır.</w:t>
      </w:r>
    </w:p>
    <w:p w14:paraId="3CCBB6E0" w14:textId="630E0C58" w:rsidR="00986AC1" w:rsidRPr="00C33569"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lastRenderedPageBreak/>
        <w:t xml:space="preserve">Gündem dışı </w:t>
      </w:r>
      <w:r w:rsidR="004A3D74" w:rsidRPr="00C33569">
        <w:rPr>
          <w:rFonts w:ascii="Times New Roman" w:hAnsi="Times New Roman" w:cs="Times New Roman"/>
          <w:sz w:val="24"/>
          <w:szCs w:val="24"/>
          <w:lang w:val="tr-TR"/>
        </w:rPr>
        <w:t xml:space="preserve">konular Komisyon </w:t>
      </w:r>
      <w:r w:rsidRPr="00C33569">
        <w:rPr>
          <w:rFonts w:ascii="Times New Roman" w:hAnsi="Times New Roman" w:cs="Times New Roman"/>
          <w:sz w:val="24"/>
          <w:szCs w:val="24"/>
          <w:lang w:val="tr-TR"/>
        </w:rPr>
        <w:t>Başkan</w:t>
      </w:r>
      <w:r w:rsidR="004A3D74" w:rsidRPr="00C33569">
        <w:rPr>
          <w:rFonts w:ascii="Times New Roman" w:hAnsi="Times New Roman" w:cs="Times New Roman"/>
          <w:sz w:val="24"/>
          <w:szCs w:val="24"/>
          <w:lang w:val="tr-TR"/>
        </w:rPr>
        <w:t>ının</w:t>
      </w:r>
      <w:r w:rsidRPr="00C33569">
        <w:rPr>
          <w:rFonts w:ascii="Times New Roman" w:hAnsi="Times New Roman" w:cs="Times New Roman"/>
          <w:sz w:val="24"/>
          <w:szCs w:val="24"/>
          <w:lang w:val="tr-TR"/>
        </w:rPr>
        <w:t xml:space="preserve"> onayıyla </w:t>
      </w:r>
      <w:r w:rsidR="004A3D74" w:rsidRPr="00C33569">
        <w:rPr>
          <w:rFonts w:ascii="Times New Roman" w:hAnsi="Times New Roman" w:cs="Times New Roman"/>
          <w:sz w:val="24"/>
          <w:szCs w:val="24"/>
          <w:lang w:val="tr-TR"/>
        </w:rPr>
        <w:t>gündeme dahil edilebilir.</w:t>
      </w:r>
    </w:p>
    <w:p w14:paraId="11B82304" w14:textId="0B851F3E" w:rsidR="00E14B89" w:rsidRPr="00C33569"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Toplantı tutanakları </w:t>
      </w:r>
      <w:r w:rsidR="00B90880" w:rsidRPr="00C33569">
        <w:rPr>
          <w:rFonts w:ascii="Times New Roman" w:hAnsi="Times New Roman" w:cs="Times New Roman"/>
          <w:sz w:val="24"/>
          <w:szCs w:val="24"/>
          <w:lang w:val="tr-TR"/>
        </w:rPr>
        <w:t xml:space="preserve">Komisyon </w:t>
      </w:r>
      <w:r w:rsidRPr="00C33569">
        <w:rPr>
          <w:rFonts w:ascii="Times New Roman" w:hAnsi="Times New Roman" w:cs="Times New Roman"/>
          <w:sz w:val="24"/>
          <w:szCs w:val="24"/>
          <w:lang w:val="tr-TR"/>
        </w:rPr>
        <w:t>Başkan</w:t>
      </w:r>
      <w:r w:rsidR="00B90880" w:rsidRPr="00C33569">
        <w:rPr>
          <w:rFonts w:ascii="Times New Roman" w:hAnsi="Times New Roman" w:cs="Times New Roman"/>
          <w:sz w:val="24"/>
          <w:szCs w:val="24"/>
          <w:lang w:val="tr-TR"/>
        </w:rPr>
        <w:t>ı</w:t>
      </w:r>
      <w:r w:rsidRPr="00C33569">
        <w:rPr>
          <w:rFonts w:ascii="Times New Roman" w:hAnsi="Times New Roman" w:cs="Times New Roman"/>
          <w:sz w:val="24"/>
          <w:szCs w:val="24"/>
          <w:lang w:val="tr-TR"/>
        </w:rPr>
        <w:t xml:space="preserve"> ve Sekreter tarafından imzalanır.</w:t>
      </w:r>
    </w:p>
    <w:p w14:paraId="2809E013" w14:textId="449230C9" w:rsidR="00561518" w:rsidRPr="00C33569"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w:t>
      </w:r>
      <w:r w:rsidR="00854054" w:rsidRPr="00C33569">
        <w:rPr>
          <w:rFonts w:ascii="Times New Roman" w:hAnsi="Times New Roman" w:cs="Times New Roman"/>
          <w:sz w:val="24"/>
          <w:szCs w:val="24"/>
          <w:lang w:val="tr-TR"/>
        </w:rPr>
        <w:t>,</w:t>
      </w:r>
      <w:r w:rsidRPr="00C33569">
        <w:rPr>
          <w:rFonts w:ascii="Times New Roman" w:hAnsi="Times New Roman" w:cs="Times New Roman"/>
          <w:sz w:val="24"/>
          <w:szCs w:val="24"/>
          <w:lang w:val="tr-TR"/>
        </w:rPr>
        <w:t xml:space="preserve"> gerek görüldüğünde alt çalışma grupları oluşturabilir.</w:t>
      </w:r>
    </w:p>
    <w:p w14:paraId="739B1372" w14:textId="2CFC89ED" w:rsidR="00561518" w:rsidRPr="00C33569"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Alınan kararlar Bölüm Başkanlığı aracılığıyla Fakülte Yönetim</w:t>
      </w:r>
      <w:r w:rsidR="00B90880" w:rsidRPr="00C33569">
        <w:rPr>
          <w:rFonts w:ascii="Times New Roman" w:hAnsi="Times New Roman" w:cs="Times New Roman"/>
          <w:sz w:val="24"/>
          <w:szCs w:val="24"/>
          <w:lang w:val="tr-TR"/>
        </w:rPr>
        <w:t xml:space="preserve"> Kurulu’na</w:t>
      </w:r>
      <w:r w:rsidRPr="00C33569">
        <w:rPr>
          <w:rFonts w:ascii="Times New Roman" w:hAnsi="Times New Roman" w:cs="Times New Roman"/>
          <w:sz w:val="24"/>
          <w:szCs w:val="24"/>
          <w:lang w:val="tr-TR"/>
        </w:rPr>
        <w:t xml:space="preserve"> bildirilir.</w:t>
      </w:r>
    </w:p>
    <w:p w14:paraId="4881FB9F" w14:textId="723F9679" w:rsidR="004A27F9" w:rsidRPr="00C33569"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C33569" w:rsidRDefault="001C22AD" w:rsidP="001524C3">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BEŞİNCİ BÖLÜM</w:t>
      </w:r>
      <w:r w:rsidRPr="00C33569">
        <w:rPr>
          <w:rFonts w:ascii="Times New Roman" w:hAnsi="Times New Roman" w:cs="Times New Roman"/>
          <w:color w:val="auto"/>
          <w:sz w:val="24"/>
          <w:szCs w:val="24"/>
          <w:lang w:val="tr-TR"/>
        </w:rPr>
        <w:br/>
        <w:t>Görev ve Sorumluluklar</w:t>
      </w:r>
    </w:p>
    <w:p w14:paraId="086F6E13" w14:textId="011168DD" w:rsidR="00986AC1"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Başkanının Görevleri</w:t>
      </w:r>
    </w:p>
    <w:p w14:paraId="6B5BA64B" w14:textId="54DA98D0" w:rsidR="00873CE3"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 xml:space="preserve">MADDE 8 – </w:t>
      </w:r>
      <w:r w:rsidR="004A3D74" w:rsidRPr="00C33569">
        <w:rPr>
          <w:rFonts w:ascii="Times New Roman" w:hAnsi="Times New Roman" w:cs="Times New Roman"/>
          <w:sz w:val="24"/>
          <w:szCs w:val="24"/>
          <w:lang w:val="tr-TR"/>
        </w:rPr>
        <w:t>Komisyon</w:t>
      </w:r>
      <w:r w:rsidR="004A3D74" w:rsidRPr="00C33569">
        <w:rPr>
          <w:rFonts w:ascii="Times New Roman" w:hAnsi="Times New Roman" w:cs="Times New Roman"/>
          <w:b/>
          <w:bCs/>
          <w:sz w:val="24"/>
          <w:szCs w:val="24"/>
          <w:lang w:val="tr-TR"/>
        </w:rPr>
        <w:t xml:space="preserve"> </w:t>
      </w:r>
      <w:r w:rsidR="00873CE3" w:rsidRPr="00C33569">
        <w:rPr>
          <w:rFonts w:ascii="Times New Roman" w:hAnsi="Times New Roman" w:cs="Times New Roman"/>
          <w:sz w:val="24"/>
          <w:szCs w:val="24"/>
          <w:lang w:val="tr-TR"/>
        </w:rPr>
        <w:t>Başkanın</w:t>
      </w:r>
      <w:r w:rsidR="004B0812" w:rsidRPr="00C33569">
        <w:rPr>
          <w:rFonts w:ascii="Times New Roman" w:hAnsi="Times New Roman" w:cs="Times New Roman"/>
          <w:sz w:val="24"/>
          <w:szCs w:val="24"/>
          <w:lang w:val="tr-TR"/>
        </w:rPr>
        <w:t>ın</w:t>
      </w:r>
      <w:r w:rsidR="00873CE3" w:rsidRPr="00C33569">
        <w:rPr>
          <w:rFonts w:ascii="Times New Roman" w:hAnsi="Times New Roman" w:cs="Times New Roman"/>
          <w:sz w:val="24"/>
          <w:szCs w:val="24"/>
          <w:lang w:val="tr-TR"/>
        </w:rPr>
        <w:t xml:space="preserve"> görevleri şunlardır:</w:t>
      </w:r>
    </w:p>
    <w:p w14:paraId="0C9291B8" w14:textId="4DA554DD" w:rsidR="00662251" w:rsidRPr="00C33569" w:rsidRDefault="00D92F9C" w:rsidP="00662251">
      <w:pPr>
        <w:pStyle w:val="ListeParagraf"/>
        <w:numPr>
          <w:ilvl w:val="0"/>
          <w:numId w:val="22"/>
        </w:numPr>
        <w:spacing w:line="360" w:lineRule="auto"/>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Kariyer ve Mezunlarla İletişim Komisyonunu </w:t>
      </w:r>
      <w:r w:rsidR="00662251" w:rsidRPr="00C33569">
        <w:rPr>
          <w:rFonts w:ascii="Times New Roman" w:hAnsi="Times New Roman" w:cs="Times New Roman"/>
          <w:sz w:val="24"/>
          <w:szCs w:val="24"/>
          <w:lang w:val="tr-TR"/>
        </w:rPr>
        <w:t>temsil eder, komisyon süreçlerini planlar, yürütür ve koordine eder.</w:t>
      </w:r>
    </w:p>
    <w:p w14:paraId="6DECF950"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 gündemini oluşturur, toplantıları yönetir.</w:t>
      </w:r>
    </w:p>
    <w:p w14:paraId="3725581E"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Fakülte ve Bölüm Başkanlığı ile yazışmaları yürütür.</w:t>
      </w:r>
    </w:p>
    <w:p w14:paraId="2EB239A9"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C33569"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Alt çalışma gruplarını görevlendirir ve izler.</w:t>
      </w:r>
    </w:p>
    <w:p w14:paraId="7EB2F8D6"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Komisyona yeni üye katılımı durumunda oryantasyonunu sağlar.</w:t>
      </w:r>
    </w:p>
    <w:p w14:paraId="05231AA0" w14:textId="7F7A4FE4" w:rsidR="005439A4" w:rsidRPr="00C33569" w:rsidRDefault="005439A4" w:rsidP="005439A4">
      <w:pPr>
        <w:pStyle w:val="ListeParagraf"/>
        <w:numPr>
          <w:ilvl w:val="0"/>
          <w:numId w:val="22"/>
        </w:numPr>
        <w:rPr>
          <w:rFonts w:ascii="Times New Roman" w:hAnsi="Times New Roman" w:cs="Times New Roman"/>
          <w:sz w:val="24"/>
          <w:szCs w:val="24"/>
          <w:lang w:val="tr-TR"/>
        </w:rPr>
      </w:pPr>
      <w:r w:rsidRPr="00C33569">
        <w:rPr>
          <w:rFonts w:ascii="Times New Roman" w:hAnsi="Times New Roman" w:cs="Times New Roman"/>
          <w:sz w:val="24"/>
          <w:szCs w:val="24"/>
          <w:lang w:val="tr-TR"/>
        </w:rPr>
        <w:t>Yıllık faaliyet raporu</w:t>
      </w:r>
      <w:r w:rsidR="007B014D" w:rsidRPr="00C33569">
        <w:rPr>
          <w:rFonts w:ascii="Times New Roman" w:hAnsi="Times New Roman" w:cs="Times New Roman"/>
          <w:sz w:val="24"/>
          <w:szCs w:val="24"/>
          <w:lang w:val="tr-TR"/>
        </w:rPr>
        <w:t xml:space="preserve"> oluşturulmasına</w:t>
      </w:r>
      <w:r w:rsidRPr="00C33569">
        <w:rPr>
          <w:rFonts w:ascii="Times New Roman" w:hAnsi="Times New Roman" w:cs="Times New Roman"/>
          <w:sz w:val="24"/>
          <w:szCs w:val="24"/>
          <w:lang w:val="tr-TR"/>
        </w:rPr>
        <w:t xml:space="preserve"> katkı sağlar.</w:t>
      </w:r>
    </w:p>
    <w:p w14:paraId="7D409515" w14:textId="33012659" w:rsidR="00986AC1" w:rsidRPr="00C33569" w:rsidRDefault="001C22AD" w:rsidP="00C914C1">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Başkan Yardımcısının Görevleri</w:t>
      </w:r>
    </w:p>
    <w:p w14:paraId="31A430CE" w14:textId="12D219BD"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9 –</w:t>
      </w:r>
      <w:r w:rsidR="00CE06DB" w:rsidRPr="00C33569">
        <w:rPr>
          <w:rFonts w:ascii="Times New Roman" w:hAnsi="Times New Roman" w:cs="Times New Roman"/>
          <w:sz w:val="24"/>
          <w:szCs w:val="24"/>
          <w:lang w:val="tr-TR"/>
        </w:rPr>
        <w:t xml:space="preserve"> Başkan Yardımcısı aşağıdaki görevleri yürütür:</w:t>
      </w:r>
    </w:p>
    <w:p w14:paraId="60A5F096" w14:textId="77777777" w:rsidR="00C914C1" w:rsidRPr="00C33569"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Başkanının görevlerini destekler.</w:t>
      </w:r>
    </w:p>
    <w:p w14:paraId="590B93D7" w14:textId="77777777" w:rsidR="00C914C1" w:rsidRPr="00C33569"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Başkanının bulunmadığı durumlarda komisyon faaliyetlerini yürütür.</w:t>
      </w:r>
    </w:p>
    <w:p w14:paraId="114E724C" w14:textId="3AF34B8F" w:rsidR="007144BF" w:rsidRPr="00C33569" w:rsidRDefault="00F35266" w:rsidP="007144BF">
      <w:pPr>
        <w:pStyle w:val="ListeParagraf"/>
        <w:numPr>
          <w:ilvl w:val="0"/>
          <w:numId w:val="24"/>
        </w:numPr>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Dönemsel </w:t>
      </w:r>
      <w:r w:rsidR="008227AD" w:rsidRPr="00C33569">
        <w:rPr>
          <w:rFonts w:ascii="Times New Roman" w:hAnsi="Times New Roman" w:cs="Times New Roman"/>
          <w:sz w:val="24"/>
          <w:szCs w:val="24"/>
          <w:lang w:val="tr-TR"/>
        </w:rPr>
        <w:t>çalışma planlarının</w:t>
      </w:r>
      <w:r w:rsidRPr="00C33569">
        <w:rPr>
          <w:rFonts w:ascii="Times New Roman" w:hAnsi="Times New Roman" w:cs="Times New Roman"/>
          <w:sz w:val="24"/>
          <w:szCs w:val="24"/>
          <w:lang w:val="tr-TR"/>
        </w:rPr>
        <w:t xml:space="preserve"> hazırlanmasına katkı sağlar.</w:t>
      </w:r>
    </w:p>
    <w:p w14:paraId="59B22482" w14:textId="2A8BF471" w:rsidR="007144BF" w:rsidRPr="00C33569" w:rsidRDefault="00BF7A93" w:rsidP="007144BF">
      <w:pPr>
        <w:pStyle w:val="ListeParagraf"/>
        <w:numPr>
          <w:ilvl w:val="0"/>
          <w:numId w:val="24"/>
        </w:numPr>
        <w:rPr>
          <w:rFonts w:ascii="Times New Roman" w:hAnsi="Times New Roman" w:cs="Times New Roman"/>
          <w:sz w:val="24"/>
          <w:szCs w:val="24"/>
          <w:lang w:val="tr-TR"/>
        </w:rPr>
      </w:pPr>
      <w:r w:rsidRPr="00C33569">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Sekreteri/Raportörün Görevleri</w:t>
      </w:r>
    </w:p>
    <w:p w14:paraId="14DE6D5F" w14:textId="03769AEC"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lastRenderedPageBreak/>
        <w:t xml:space="preserve">MADDE 10 </w:t>
      </w:r>
      <w:r w:rsidRPr="00C33569">
        <w:rPr>
          <w:rFonts w:ascii="Times New Roman" w:hAnsi="Times New Roman" w:cs="Times New Roman"/>
          <w:sz w:val="24"/>
          <w:szCs w:val="24"/>
          <w:lang w:val="tr-TR"/>
        </w:rPr>
        <w:t>–</w:t>
      </w:r>
      <w:r w:rsidR="00552273" w:rsidRPr="00C33569">
        <w:rPr>
          <w:rFonts w:ascii="Times New Roman" w:hAnsi="Times New Roman" w:cs="Times New Roman"/>
          <w:sz w:val="24"/>
          <w:szCs w:val="24"/>
          <w:lang w:val="tr-TR"/>
        </w:rPr>
        <w:t xml:space="preserve"> Sekreter aşağıdaki görevleri yürütür:</w:t>
      </w:r>
    </w:p>
    <w:p w14:paraId="19CEEB93" w14:textId="77777777" w:rsidR="00887539" w:rsidRPr="00C33569"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 tarih, yer ve gündemini üyelere duyurur.</w:t>
      </w:r>
    </w:p>
    <w:p w14:paraId="32302951" w14:textId="77777777" w:rsidR="00887539" w:rsidRPr="00C33569"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Yazışmaları yürütür.</w:t>
      </w:r>
    </w:p>
    <w:p w14:paraId="7CADC3C4" w14:textId="77777777" w:rsidR="00887539" w:rsidRPr="00C33569"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33569">
        <w:rPr>
          <w:rFonts w:ascii="Times New Roman" w:hAnsi="Times New Roman" w:cs="Times New Roman"/>
          <w:sz w:val="24"/>
          <w:szCs w:val="24"/>
          <w:lang w:val="tr-TR"/>
        </w:rPr>
        <w:t>Bilgi, belge ve içerik akışını takip eder.</w:t>
      </w:r>
    </w:p>
    <w:p w14:paraId="6D310ED6" w14:textId="68E34C3D" w:rsidR="00887539" w:rsidRPr="00C33569"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33569">
        <w:rPr>
          <w:rFonts w:ascii="Times New Roman" w:hAnsi="Times New Roman" w:cs="Times New Roman"/>
          <w:sz w:val="24"/>
          <w:szCs w:val="24"/>
          <w:lang w:val="tr-TR"/>
        </w:rPr>
        <w:t>Toplantı tutanaklarını kalite</w:t>
      </w:r>
      <w:r w:rsidRPr="00C33569">
        <w:rPr>
          <w:rFonts w:ascii="Times New Roman" w:eastAsia="Times New Roman" w:hAnsi="Times New Roman" w:cs="Times New Roman"/>
          <w:color w:val="434648"/>
          <w:sz w:val="24"/>
          <w:szCs w:val="24"/>
          <w:lang w:val="tr-TR"/>
        </w:rPr>
        <w:t xml:space="preserve"> süreçleri esaslarına göre kayıt altına alır,</w:t>
      </w:r>
      <w:r w:rsidRPr="00C33569">
        <w:rPr>
          <w:rFonts w:ascii="Times New Roman" w:hAnsi="Times New Roman" w:cs="Times New Roman"/>
          <w:sz w:val="24"/>
          <w:szCs w:val="24"/>
          <w:lang w:val="tr-TR"/>
        </w:rPr>
        <w:t xml:space="preserve"> düzenler ve dosyalar.</w:t>
      </w:r>
    </w:p>
    <w:p w14:paraId="327E8B4A" w14:textId="120FC664" w:rsidR="00986AC1"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Üyelerinin Görevleri</w:t>
      </w:r>
    </w:p>
    <w:p w14:paraId="051F73D5" w14:textId="77777777" w:rsidR="00CF10AC"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11 –</w:t>
      </w:r>
      <w:r w:rsidRPr="00C33569">
        <w:rPr>
          <w:rFonts w:ascii="Times New Roman" w:hAnsi="Times New Roman" w:cs="Times New Roman"/>
          <w:sz w:val="24"/>
          <w:szCs w:val="24"/>
          <w:lang w:val="tr-TR"/>
        </w:rPr>
        <w:t xml:space="preserve"> </w:t>
      </w:r>
      <w:r w:rsidR="00CF10AC" w:rsidRPr="00C33569">
        <w:rPr>
          <w:rFonts w:ascii="Times New Roman" w:hAnsi="Times New Roman" w:cs="Times New Roman"/>
          <w:sz w:val="24"/>
          <w:szCs w:val="24"/>
          <w:lang w:val="tr-TR"/>
        </w:rPr>
        <w:t>Üyeler aşağıdaki görevleri yürütür:</w:t>
      </w:r>
    </w:p>
    <w:p w14:paraId="0991261E" w14:textId="50ECD5B7"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Kariyer geliştirme, mezun ilişkileri ve istihdam planlaması süreçlerine aktif katkı sağlar.</w:t>
      </w:r>
    </w:p>
    <w:p w14:paraId="206FF297" w14:textId="7C406724"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Mezunlarla iletişim sürecini güçlendirmeye yönelik öneriler geliştirir.</w:t>
      </w:r>
    </w:p>
    <w:p w14:paraId="01BA4C59" w14:textId="5F0E7CAF"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Mentorluk sistemine destek olur ve gerektiğinde danışmanlık süreçlerine katkı sunar.</w:t>
      </w:r>
    </w:p>
    <w:p w14:paraId="630F9C5D" w14:textId="6F167919"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Mezun anketlerinin yürütülmesine katkı sağlar.</w:t>
      </w:r>
    </w:p>
    <w:p w14:paraId="68EE982B" w14:textId="4800E223"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Kariyer günü, mezun buluşmaları ve etkinlik planlamalarında görev alır.</w:t>
      </w:r>
    </w:p>
    <w:p w14:paraId="2450882F" w14:textId="6AFE6E62"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Toplantılara düzenli katılım sağlar ve karar süreçlerine katkıda bulunur.</w:t>
      </w:r>
    </w:p>
    <w:p w14:paraId="1BC55413" w14:textId="045D959C" w:rsidR="0088753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Yıllık raporlamaların oluşturulması ve hazırlanması sürecinde Komisyon Başkanının yapacağı görevlendirmeler çerçevesinde gerekli çalışmaları yapar.</w:t>
      </w:r>
    </w:p>
    <w:p w14:paraId="504CC671" w14:textId="210BBE5D" w:rsidR="00784B48" w:rsidRPr="00C33569"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Alt çalışma gruplarında görev alır.</w:t>
      </w:r>
    </w:p>
    <w:p w14:paraId="4AD57A16" w14:textId="73C46216" w:rsidR="00784B48" w:rsidRPr="00C33569"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Raporlama süreçlerine katkı sunar.</w:t>
      </w:r>
    </w:p>
    <w:p w14:paraId="10690381" w14:textId="65747C85" w:rsidR="00986AC1" w:rsidRPr="00C33569" w:rsidRDefault="001C22AD" w:rsidP="00730C7C">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ALTINCI BÖLÜM</w:t>
      </w:r>
      <w:r w:rsidRPr="00C33569">
        <w:rPr>
          <w:rFonts w:ascii="Times New Roman" w:hAnsi="Times New Roman" w:cs="Times New Roman"/>
          <w:color w:val="auto"/>
          <w:sz w:val="24"/>
          <w:szCs w:val="24"/>
          <w:lang w:val="tr-TR"/>
        </w:rPr>
        <w:br/>
      </w:r>
      <w:r w:rsidR="00AE2DED" w:rsidRPr="00C33569">
        <w:rPr>
          <w:rFonts w:ascii="Times New Roman" w:hAnsi="Times New Roman" w:cs="Times New Roman"/>
          <w:color w:val="auto"/>
          <w:sz w:val="24"/>
          <w:szCs w:val="24"/>
          <w:lang w:val="tr-TR"/>
        </w:rPr>
        <w:t>Komisyonun Amacı ve Faaliyetleri</w:t>
      </w:r>
    </w:p>
    <w:p w14:paraId="1A85A2C5" w14:textId="77777777" w:rsidR="00670C65" w:rsidRPr="00C33569" w:rsidRDefault="00C3629E"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12 –</w:t>
      </w:r>
      <w:r w:rsidRPr="00C33569">
        <w:rPr>
          <w:rFonts w:ascii="Times New Roman" w:hAnsi="Times New Roman" w:cs="Times New Roman"/>
          <w:sz w:val="24"/>
          <w:szCs w:val="24"/>
          <w:lang w:val="tr-TR"/>
        </w:rPr>
        <w:t xml:space="preserve"> </w:t>
      </w:r>
      <w:r w:rsidR="00670C65" w:rsidRPr="00C33569">
        <w:rPr>
          <w:rFonts w:ascii="Times New Roman" w:hAnsi="Times New Roman" w:cs="Times New Roman"/>
          <w:sz w:val="24"/>
          <w:szCs w:val="24"/>
          <w:lang w:val="tr-TR"/>
        </w:rPr>
        <w:t>Kariyer ve Mezunlarla İletişim Komisyonu, öğrencilerin kariyer planlama süreçlerini desteklemek, mezunlarla sürdürülebilir iletişim ve iş birliği mekanizmalarını güçlendirmek, iş gücü piyasası ile bölüm arasında köprü oluşturmak, mezunların mesleki gelişimlerini izlemek ve istihdam süreçlerini desteklemeyi amaçlar.</w:t>
      </w:r>
    </w:p>
    <w:p w14:paraId="3F86BFA3" w14:textId="1440F1B7" w:rsidR="00AE2DED" w:rsidRPr="00C33569" w:rsidRDefault="00AE2DE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Bu kapsamda komisyon:</w:t>
      </w:r>
      <w:r w:rsidR="00C2596F" w:rsidRPr="00C33569">
        <w:rPr>
          <w:rFonts w:ascii="Times New Roman" w:hAnsi="Times New Roman" w:cs="Times New Roman"/>
          <w:sz w:val="24"/>
          <w:szCs w:val="24"/>
          <w:lang w:val="tr-TR"/>
        </w:rPr>
        <w:t xml:space="preserve"> </w:t>
      </w:r>
    </w:p>
    <w:p w14:paraId="465FC871" w14:textId="0A26F1BA"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C33569">
        <w:rPr>
          <w:rFonts w:ascii="Times New Roman" w:eastAsia="Times New Roman" w:hAnsi="Times New Roman" w:cs="Times New Roman"/>
          <w:sz w:val="24"/>
          <w:szCs w:val="24"/>
          <w:lang w:val="tr-TR" w:eastAsia="tr-TR"/>
        </w:rPr>
        <w:t>Mezunların istihdam, eğitim ve mesleki gelişim durumlarını izler.</w:t>
      </w:r>
    </w:p>
    <w:p w14:paraId="63996772" w14:textId="519BE99E"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lastRenderedPageBreak/>
        <w:t>Mezunlara yönelik anket, memnuniyet değerlendirmesi ve iletişim güncelleme çalışmalarını yürütür.</w:t>
      </w:r>
    </w:p>
    <w:p w14:paraId="0F227CCC" w14:textId="7CC9795B"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Mezun veri tabanının güncel tutulmasını sağlar ve verileri yıllık raporlar halinde Bölüm Başkanına sunar.</w:t>
      </w:r>
    </w:p>
    <w:p w14:paraId="391A65AB" w14:textId="722BC122"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Öğrencilere yönelik kariyer planlama, mesleki gelişim ve iş arama süreçlerine ilişkin bilgilendirme faaliyetleri yürütür.</w:t>
      </w:r>
    </w:p>
    <w:p w14:paraId="44BB1681" w14:textId="5E9A76D3"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Kariyer günü, mezun buluşmaları, seminer, eğitim, çalıştay ve işveren tanıtım etkinlikleri düzenler.</w:t>
      </w:r>
    </w:p>
    <w:p w14:paraId="585B3458" w14:textId="7C19A7E0"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 xml:space="preserve">Ulusal ve uluslararası sağlık kuruluşları, </w:t>
      </w:r>
      <w:r w:rsidR="00B34086" w:rsidRPr="00C33569">
        <w:rPr>
          <w:rFonts w:ascii="Times New Roman" w:eastAsia="Times New Roman" w:hAnsi="Times New Roman" w:cs="Times New Roman"/>
          <w:sz w:val="24"/>
          <w:szCs w:val="24"/>
          <w:lang w:val="tr-TR" w:eastAsia="tr-TR"/>
        </w:rPr>
        <w:t>s</w:t>
      </w:r>
      <w:r w:rsidR="00801205" w:rsidRPr="00C33569">
        <w:rPr>
          <w:rFonts w:ascii="Times New Roman" w:eastAsia="Times New Roman" w:hAnsi="Times New Roman" w:cs="Times New Roman"/>
          <w:sz w:val="24"/>
          <w:szCs w:val="24"/>
          <w:lang w:val="tr-TR" w:eastAsia="tr-TR"/>
        </w:rPr>
        <w:t xml:space="preserve">ivil </w:t>
      </w:r>
      <w:r w:rsidR="00B34086" w:rsidRPr="00C33569">
        <w:rPr>
          <w:rFonts w:ascii="Times New Roman" w:eastAsia="Times New Roman" w:hAnsi="Times New Roman" w:cs="Times New Roman"/>
          <w:sz w:val="24"/>
          <w:szCs w:val="24"/>
          <w:lang w:val="tr-TR" w:eastAsia="tr-TR"/>
        </w:rPr>
        <w:t>t</w:t>
      </w:r>
      <w:r w:rsidR="00801205" w:rsidRPr="00C33569">
        <w:rPr>
          <w:rFonts w:ascii="Times New Roman" w:eastAsia="Times New Roman" w:hAnsi="Times New Roman" w:cs="Times New Roman"/>
          <w:sz w:val="24"/>
          <w:szCs w:val="24"/>
          <w:lang w:val="tr-TR" w:eastAsia="tr-TR"/>
        </w:rPr>
        <w:t xml:space="preserve">oplum </w:t>
      </w:r>
      <w:r w:rsidR="00B34086" w:rsidRPr="00C33569">
        <w:rPr>
          <w:rFonts w:ascii="Times New Roman" w:eastAsia="Times New Roman" w:hAnsi="Times New Roman" w:cs="Times New Roman"/>
          <w:sz w:val="24"/>
          <w:szCs w:val="24"/>
          <w:lang w:val="tr-TR" w:eastAsia="tr-TR"/>
        </w:rPr>
        <w:t>k</w:t>
      </w:r>
      <w:r w:rsidR="00801205" w:rsidRPr="00C33569">
        <w:rPr>
          <w:rFonts w:ascii="Times New Roman" w:eastAsia="Times New Roman" w:hAnsi="Times New Roman" w:cs="Times New Roman"/>
          <w:sz w:val="24"/>
          <w:szCs w:val="24"/>
          <w:lang w:val="tr-TR" w:eastAsia="tr-TR"/>
        </w:rPr>
        <w:t>uruluşları</w:t>
      </w:r>
      <w:r w:rsidRPr="00C33569">
        <w:rPr>
          <w:rFonts w:ascii="Times New Roman" w:eastAsia="Times New Roman" w:hAnsi="Times New Roman" w:cs="Times New Roman"/>
          <w:sz w:val="24"/>
          <w:szCs w:val="24"/>
          <w:lang w:val="tr-TR" w:eastAsia="tr-TR"/>
        </w:rPr>
        <w:t>, meslek örgütleri ve sektör temsilcileri ile iletişim ağları geliştirir.</w:t>
      </w:r>
    </w:p>
    <w:p w14:paraId="3DF3F9DF" w14:textId="5C5912D8"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Öğrenciler ile mezunlar arasında mentorluk modelleri geliştirir ve sürecin uygulanmasını destekler.</w:t>
      </w:r>
    </w:p>
    <w:p w14:paraId="53C5BB0C" w14:textId="000C8288"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Mezunların bölüm içi akademik, klinik ve mesleki etkinliklere katılımını teşvik eder.</w:t>
      </w:r>
    </w:p>
    <w:p w14:paraId="63A5AFCC" w14:textId="0401A41A"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İşveren kurumlarla iletişimi sağlar, staj ve istihdam süreçlerine katkı sunar.</w:t>
      </w:r>
    </w:p>
    <w:p w14:paraId="66560949" w14:textId="247A6A11"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Yeni mezun ve öğrenci toplulukları için iş ilanlarının paylaşımı ve yönlendirilmesini destekler.</w:t>
      </w:r>
    </w:p>
    <w:p w14:paraId="0DAF301B" w14:textId="615F926B"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Mezun geri bildirimlerini bölüm eğitim programı değerlendirmelerinde kullanılmak üzere ilgili komisyonlara aktarır.</w:t>
      </w:r>
    </w:p>
    <w:p w14:paraId="615281F8" w14:textId="58EE2F42" w:rsidR="00CC0763" w:rsidRPr="00C33569" w:rsidRDefault="00392A26" w:rsidP="00392A26">
      <w:pPr>
        <w:pStyle w:val="ListeParagraf"/>
        <w:numPr>
          <w:ilvl w:val="0"/>
          <w:numId w:val="30"/>
        </w:numPr>
        <w:spacing w:line="360" w:lineRule="auto"/>
        <w:jc w:val="both"/>
        <w:rPr>
          <w:rFonts w:ascii="Times New Roman" w:hAnsi="Times New Roman" w:cs="Times New Roman"/>
          <w:sz w:val="24"/>
          <w:szCs w:val="24"/>
          <w:lang w:val="tr-TR"/>
        </w:rPr>
      </w:pPr>
      <w:r w:rsidRPr="00C33569">
        <w:rPr>
          <w:rFonts w:ascii="Times New Roman" w:eastAsia="Times New Roman" w:hAnsi="Times New Roman" w:cs="Times New Roman"/>
          <w:sz w:val="24"/>
          <w:szCs w:val="24"/>
          <w:lang w:val="tr-TR" w:eastAsia="tr-TR"/>
        </w:rPr>
        <w:t>Bölüm kalite süreçlerine katkı sağlayacak yıllık değerlendirme raporunu hazırlar.</w:t>
      </w:r>
    </w:p>
    <w:bookmarkEnd w:id="0"/>
    <w:p w14:paraId="0BB505C4" w14:textId="1F934229" w:rsidR="003104BB" w:rsidRPr="00C33569" w:rsidRDefault="001C22AD" w:rsidP="003104BB">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YEDİNCİ BÖLÜM</w:t>
      </w:r>
      <w:r w:rsidRPr="00C33569">
        <w:rPr>
          <w:rFonts w:ascii="Times New Roman" w:hAnsi="Times New Roman" w:cs="Times New Roman"/>
          <w:color w:val="auto"/>
          <w:sz w:val="24"/>
          <w:szCs w:val="24"/>
          <w:lang w:val="tr-TR"/>
        </w:rPr>
        <w:br/>
      </w:r>
      <w:r w:rsidR="003104BB" w:rsidRPr="00C33569">
        <w:rPr>
          <w:rFonts w:ascii="Times New Roman" w:hAnsi="Times New Roman" w:cs="Times New Roman"/>
          <w:color w:val="auto"/>
          <w:sz w:val="24"/>
          <w:szCs w:val="24"/>
          <w:lang w:val="tr-TR"/>
        </w:rPr>
        <w:t>Komisyonun Kapatılması, Yürürlük ve Yürütme</w:t>
      </w:r>
    </w:p>
    <w:p w14:paraId="3AAAF284" w14:textId="77777777" w:rsidR="003104BB" w:rsidRPr="00C33569" w:rsidRDefault="003104BB" w:rsidP="003104BB">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Komisyonun Kapatılması</w:t>
      </w:r>
    </w:p>
    <w:p w14:paraId="4B268247" w14:textId="77777777" w:rsidR="003104BB" w:rsidRPr="00C33569" w:rsidRDefault="003104BB" w:rsidP="003104BB">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13 –</w:t>
      </w:r>
      <w:r w:rsidRPr="00C33569">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33569" w:rsidRDefault="003104BB" w:rsidP="003104BB">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Yürürlük</w:t>
      </w:r>
      <w:r w:rsidRPr="00C33569">
        <w:rPr>
          <w:rFonts w:ascii="Times New Roman" w:hAnsi="Times New Roman" w:cs="Times New Roman"/>
          <w:sz w:val="24"/>
          <w:szCs w:val="24"/>
          <w:lang w:val="tr-TR"/>
        </w:rPr>
        <w:br/>
      </w:r>
      <w:r w:rsidRPr="00C33569">
        <w:rPr>
          <w:rFonts w:ascii="Times New Roman" w:hAnsi="Times New Roman" w:cs="Times New Roman"/>
          <w:b/>
          <w:bCs/>
          <w:sz w:val="24"/>
          <w:szCs w:val="24"/>
          <w:lang w:val="tr-TR"/>
        </w:rPr>
        <w:t>MADDE 14 –</w:t>
      </w:r>
      <w:r w:rsidRPr="00C33569">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363576FF" w:rsidR="003104BB" w:rsidRPr="00D200A4" w:rsidRDefault="003104BB" w:rsidP="003104BB">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lastRenderedPageBreak/>
        <w:t>Yürütme</w:t>
      </w:r>
      <w:r w:rsidRPr="00C33569">
        <w:rPr>
          <w:rFonts w:ascii="Times New Roman" w:hAnsi="Times New Roman" w:cs="Times New Roman"/>
          <w:sz w:val="24"/>
          <w:szCs w:val="24"/>
          <w:lang w:val="tr-TR"/>
        </w:rPr>
        <w:br/>
      </w:r>
      <w:r w:rsidRPr="00C33569">
        <w:rPr>
          <w:rFonts w:ascii="Times New Roman" w:hAnsi="Times New Roman" w:cs="Times New Roman"/>
          <w:b/>
          <w:bCs/>
          <w:sz w:val="24"/>
          <w:szCs w:val="24"/>
          <w:lang w:val="tr-TR"/>
        </w:rPr>
        <w:t>MADDE 15 –</w:t>
      </w:r>
      <w:r w:rsidRPr="00C33569">
        <w:rPr>
          <w:rFonts w:ascii="Times New Roman" w:hAnsi="Times New Roman" w:cs="Times New Roman"/>
          <w:sz w:val="24"/>
          <w:szCs w:val="24"/>
          <w:lang w:val="tr-TR"/>
        </w:rPr>
        <w:t xml:space="preserve"> Bu usul ve esasların hükümlerini, İstanbul Kent Üniversitesi Sağlık Bilimleri Fakültesi </w:t>
      </w:r>
      <w:r w:rsidR="00C822AE">
        <w:rPr>
          <w:rFonts w:ascii="Times New Roman" w:hAnsi="Times New Roman" w:cs="Times New Roman"/>
          <w:sz w:val="24"/>
          <w:szCs w:val="24"/>
          <w:lang w:val="tr-TR"/>
        </w:rPr>
        <w:t>Sağlık Yönetimi</w:t>
      </w:r>
      <w:r w:rsidRPr="00C33569">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85D7" w14:textId="77777777" w:rsidR="00D612BC" w:rsidRDefault="00D612BC" w:rsidP="0016716B">
      <w:pPr>
        <w:spacing w:after="0" w:line="240" w:lineRule="auto"/>
      </w:pPr>
      <w:r>
        <w:separator/>
      </w:r>
    </w:p>
  </w:endnote>
  <w:endnote w:type="continuationSeparator" w:id="0">
    <w:p w14:paraId="2B25B9EF" w14:textId="77777777" w:rsidR="00D612BC" w:rsidRDefault="00D612BC"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9E61" w14:textId="77777777" w:rsidR="00D612BC" w:rsidRDefault="00D612BC" w:rsidP="0016716B">
      <w:pPr>
        <w:spacing w:after="0" w:line="240" w:lineRule="auto"/>
      </w:pPr>
      <w:r>
        <w:separator/>
      </w:r>
    </w:p>
  </w:footnote>
  <w:footnote w:type="continuationSeparator" w:id="0">
    <w:p w14:paraId="6FC544EC" w14:textId="77777777" w:rsidR="00D612BC" w:rsidRDefault="00D612BC"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95"/>
    <w:rsid w:val="00015A32"/>
    <w:rsid w:val="0002154B"/>
    <w:rsid w:val="00034616"/>
    <w:rsid w:val="000504A1"/>
    <w:rsid w:val="000519CE"/>
    <w:rsid w:val="00053109"/>
    <w:rsid w:val="0006063C"/>
    <w:rsid w:val="0007686F"/>
    <w:rsid w:val="000A77B9"/>
    <w:rsid w:val="000C6137"/>
    <w:rsid w:val="000D21B4"/>
    <w:rsid w:val="00101AC8"/>
    <w:rsid w:val="00144430"/>
    <w:rsid w:val="001472F0"/>
    <w:rsid w:val="0015074B"/>
    <w:rsid w:val="001524C3"/>
    <w:rsid w:val="00152BE0"/>
    <w:rsid w:val="0015537D"/>
    <w:rsid w:val="0016716B"/>
    <w:rsid w:val="00193FB9"/>
    <w:rsid w:val="001A2A26"/>
    <w:rsid w:val="001C22AD"/>
    <w:rsid w:val="001D5E9A"/>
    <w:rsid w:val="00224FCA"/>
    <w:rsid w:val="00230CD9"/>
    <w:rsid w:val="00252C5D"/>
    <w:rsid w:val="002721DE"/>
    <w:rsid w:val="0029036D"/>
    <w:rsid w:val="0029639D"/>
    <w:rsid w:val="002A2573"/>
    <w:rsid w:val="002B011B"/>
    <w:rsid w:val="002C5F6E"/>
    <w:rsid w:val="002C7C67"/>
    <w:rsid w:val="002F6829"/>
    <w:rsid w:val="003074C9"/>
    <w:rsid w:val="003104BB"/>
    <w:rsid w:val="003119E7"/>
    <w:rsid w:val="00315CE1"/>
    <w:rsid w:val="00320332"/>
    <w:rsid w:val="00326F90"/>
    <w:rsid w:val="00341D28"/>
    <w:rsid w:val="00374256"/>
    <w:rsid w:val="00392A26"/>
    <w:rsid w:val="003A4B24"/>
    <w:rsid w:val="003A52DE"/>
    <w:rsid w:val="003C5B5E"/>
    <w:rsid w:val="003D62B7"/>
    <w:rsid w:val="003E6CC5"/>
    <w:rsid w:val="00404A71"/>
    <w:rsid w:val="00410866"/>
    <w:rsid w:val="00426364"/>
    <w:rsid w:val="00433987"/>
    <w:rsid w:val="00463A61"/>
    <w:rsid w:val="004711A0"/>
    <w:rsid w:val="00497152"/>
    <w:rsid w:val="004A27F9"/>
    <w:rsid w:val="004A3D74"/>
    <w:rsid w:val="004A43F2"/>
    <w:rsid w:val="004B0812"/>
    <w:rsid w:val="004D31E4"/>
    <w:rsid w:val="004F2D54"/>
    <w:rsid w:val="004F60A6"/>
    <w:rsid w:val="005021F6"/>
    <w:rsid w:val="00520AA4"/>
    <w:rsid w:val="005366EB"/>
    <w:rsid w:val="005439A4"/>
    <w:rsid w:val="00547767"/>
    <w:rsid w:val="00552273"/>
    <w:rsid w:val="00561518"/>
    <w:rsid w:val="005D310C"/>
    <w:rsid w:val="005E6DE3"/>
    <w:rsid w:val="00601C82"/>
    <w:rsid w:val="00622BFD"/>
    <w:rsid w:val="00624513"/>
    <w:rsid w:val="006437D3"/>
    <w:rsid w:val="006471BB"/>
    <w:rsid w:val="006475C7"/>
    <w:rsid w:val="00647B45"/>
    <w:rsid w:val="006560B6"/>
    <w:rsid w:val="00662251"/>
    <w:rsid w:val="00663444"/>
    <w:rsid w:val="0066498E"/>
    <w:rsid w:val="00670C65"/>
    <w:rsid w:val="00682EA8"/>
    <w:rsid w:val="0069018A"/>
    <w:rsid w:val="00692AA2"/>
    <w:rsid w:val="00694FC5"/>
    <w:rsid w:val="006B44DA"/>
    <w:rsid w:val="006D5471"/>
    <w:rsid w:val="006F2749"/>
    <w:rsid w:val="006F2AC1"/>
    <w:rsid w:val="006F5F8E"/>
    <w:rsid w:val="007144BF"/>
    <w:rsid w:val="00730C7C"/>
    <w:rsid w:val="00742A0E"/>
    <w:rsid w:val="00754052"/>
    <w:rsid w:val="0076201A"/>
    <w:rsid w:val="00762139"/>
    <w:rsid w:val="0076549E"/>
    <w:rsid w:val="00771B38"/>
    <w:rsid w:val="0077350C"/>
    <w:rsid w:val="00780B41"/>
    <w:rsid w:val="00784B48"/>
    <w:rsid w:val="00794D27"/>
    <w:rsid w:val="007B014D"/>
    <w:rsid w:val="007B1022"/>
    <w:rsid w:val="007B1CEF"/>
    <w:rsid w:val="007B4E79"/>
    <w:rsid w:val="007D1847"/>
    <w:rsid w:val="007E63C1"/>
    <w:rsid w:val="00801205"/>
    <w:rsid w:val="00804C1D"/>
    <w:rsid w:val="008227AD"/>
    <w:rsid w:val="008313BC"/>
    <w:rsid w:val="00846B75"/>
    <w:rsid w:val="00854054"/>
    <w:rsid w:val="00855267"/>
    <w:rsid w:val="008562B1"/>
    <w:rsid w:val="00862CDE"/>
    <w:rsid w:val="008706AC"/>
    <w:rsid w:val="00873CE3"/>
    <w:rsid w:val="00887539"/>
    <w:rsid w:val="008D5CBA"/>
    <w:rsid w:val="00921FF5"/>
    <w:rsid w:val="00952908"/>
    <w:rsid w:val="00953285"/>
    <w:rsid w:val="00961F2E"/>
    <w:rsid w:val="0097622A"/>
    <w:rsid w:val="009850C6"/>
    <w:rsid w:val="00986AC1"/>
    <w:rsid w:val="009935ED"/>
    <w:rsid w:val="009A0898"/>
    <w:rsid w:val="009C1825"/>
    <w:rsid w:val="009E0936"/>
    <w:rsid w:val="009F6CC4"/>
    <w:rsid w:val="00A14B37"/>
    <w:rsid w:val="00A16A31"/>
    <w:rsid w:val="00A245A6"/>
    <w:rsid w:val="00A46A93"/>
    <w:rsid w:val="00A46B63"/>
    <w:rsid w:val="00A51E87"/>
    <w:rsid w:val="00A67F5C"/>
    <w:rsid w:val="00A8414A"/>
    <w:rsid w:val="00A862EA"/>
    <w:rsid w:val="00A911C2"/>
    <w:rsid w:val="00A97EC2"/>
    <w:rsid w:val="00AA1D8D"/>
    <w:rsid w:val="00AB6DF7"/>
    <w:rsid w:val="00AE2D92"/>
    <w:rsid w:val="00AE2DED"/>
    <w:rsid w:val="00AE356D"/>
    <w:rsid w:val="00B004E5"/>
    <w:rsid w:val="00B30778"/>
    <w:rsid w:val="00B328D7"/>
    <w:rsid w:val="00B33D7D"/>
    <w:rsid w:val="00B34086"/>
    <w:rsid w:val="00B44006"/>
    <w:rsid w:val="00B47730"/>
    <w:rsid w:val="00B90880"/>
    <w:rsid w:val="00B924F5"/>
    <w:rsid w:val="00B95245"/>
    <w:rsid w:val="00BA4085"/>
    <w:rsid w:val="00BB0FA9"/>
    <w:rsid w:val="00BB2E37"/>
    <w:rsid w:val="00BB3C97"/>
    <w:rsid w:val="00BD2BC9"/>
    <w:rsid w:val="00BE14C8"/>
    <w:rsid w:val="00BE31BF"/>
    <w:rsid w:val="00BE74C0"/>
    <w:rsid w:val="00BF7A93"/>
    <w:rsid w:val="00C2596F"/>
    <w:rsid w:val="00C30ACA"/>
    <w:rsid w:val="00C31EDB"/>
    <w:rsid w:val="00C33569"/>
    <w:rsid w:val="00C348A9"/>
    <w:rsid w:val="00C3629E"/>
    <w:rsid w:val="00C4779F"/>
    <w:rsid w:val="00C572AE"/>
    <w:rsid w:val="00C71B9D"/>
    <w:rsid w:val="00C822AE"/>
    <w:rsid w:val="00C914C1"/>
    <w:rsid w:val="00C9317C"/>
    <w:rsid w:val="00CB0664"/>
    <w:rsid w:val="00CB3A68"/>
    <w:rsid w:val="00CC0763"/>
    <w:rsid w:val="00CD37F7"/>
    <w:rsid w:val="00CE06DB"/>
    <w:rsid w:val="00CF01D6"/>
    <w:rsid w:val="00CF10AC"/>
    <w:rsid w:val="00D15F5C"/>
    <w:rsid w:val="00D200A4"/>
    <w:rsid w:val="00D32B85"/>
    <w:rsid w:val="00D34FE9"/>
    <w:rsid w:val="00D43E89"/>
    <w:rsid w:val="00D5393B"/>
    <w:rsid w:val="00D612BC"/>
    <w:rsid w:val="00D76FA6"/>
    <w:rsid w:val="00D92F9C"/>
    <w:rsid w:val="00DA062E"/>
    <w:rsid w:val="00DA15C2"/>
    <w:rsid w:val="00DB6C9A"/>
    <w:rsid w:val="00DC13F9"/>
    <w:rsid w:val="00DC3542"/>
    <w:rsid w:val="00DE1674"/>
    <w:rsid w:val="00DE4854"/>
    <w:rsid w:val="00E066B5"/>
    <w:rsid w:val="00E108D6"/>
    <w:rsid w:val="00E110EE"/>
    <w:rsid w:val="00E14B89"/>
    <w:rsid w:val="00E20814"/>
    <w:rsid w:val="00E22FDD"/>
    <w:rsid w:val="00E2405D"/>
    <w:rsid w:val="00E343F5"/>
    <w:rsid w:val="00E54A23"/>
    <w:rsid w:val="00E67010"/>
    <w:rsid w:val="00E67667"/>
    <w:rsid w:val="00E91268"/>
    <w:rsid w:val="00EB55C3"/>
    <w:rsid w:val="00EB62E1"/>
    <w:rsid w:val="00ED087E"/>
    <w:rsid w:val="00ED45CC"/>
    <w:rsid w:val="00EE30AC"/>
    <w:rsid w:val="00F259BD"/>
    <w:rsid w:val="00F35266"/>
    <w:rsid w:val="00F76327"/>
    <w:rsid w:val="00F80F8F"/>
    <w:rsid w:val="00FA6486"/>
    <w:rsid w:val="00FA72C0"/>
    <w:rsid w:val="00FB68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1308</Words>
  <Characters>7458</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6</cp:revision>
  <dcterms:created xsi:type="dcterms:W3CDTF">2026-02-13T10:35:00Z</dcterms:created>
  <dcterms:modified xsi:type="dcterms:W3CDTF">2026-04-30T07:36:00Z</dcterms:modified>
  <cp:category/>
</cp:coreProperties>
</file>