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52B2" w14:textId="7C3435FA" w:rsidR="00986AC1" w:rsidRPr="008F1850" w:rsidRDefault="001C22AD" w:rsidP="006471BB">
      <w:pPr>
        <w:pStyle w:val="Balk1"/>
        <w:spacing w:line="360" w:lineRule="auto"/>
        <w:jc w:val="center"/>
        <w:rPr>
          <w:rFonts w:ascii="Times New Roman" w:hAnsi="Times New Roman" w:cs="Times New Roman"/>
          <w:color w:val="auto"/>
          <w:sz w:val="24"/>
          <w:szCs w:val="24"/>
          <w:lang w:val="tr-TR"/>
        </w:rPr>
      </w:pPr>
      <w:r w:rsidRPr="008F1850">
        <w:rPr>
          <w:rFonts w:ascii="Times New Roman" w:hAnsi="Times New Roman" w:cs="Times New Roman"/>
          <w:color w:val="auto"/>
          <w:sz w:val="24"/>
          <w:szCs w:val="24"/>
          <w:lang w:val="tr-TR"/>
        </w:rPr>
        <w:t>T.C.</w:t>
      </w:r>
      <w:r w:rsidRPr="008F1850">
        <w:rPr>
          <w:rFonts w:ascii="Times New Roman" w:hAnsi="Times New Roman" w:cs="Times New Roman"/>
          <w:color w:val="auto"/>
          <w:sz w:val="24"/>
          <w:szCs w:val="24"/>
          <w:lang w:val="tr-TR"/>
        </w:rPr>
        <w:br/>
        <w:t>İSTANBUL KENT ÜNİVERSİTESİ</w:t>
      </w:r>
      <w:r w:rsidRPr="008F1850">
        <w:rPr>
          <w:rFonts w:ascii="Times New Roman" w:hAnsi="Times New Roman" w:cs="Times New Roman"/>
          <w:color w:val="auto"/>
          <w:sz w:val="24"/>
          <w:szCs w:val="24"/>
          <w:lang w:val="tr-TR"/>
        </w:rPr>
        <w:br/>
        <w:t>SAĞLIK BİLİMLERİ FAKÜLTESİ</w:t>
      </w:r>
      <w:r w:rsidRPr="008F1850">
        <w:rPr>
          <w:rFonts w:ascii="Times New Roman" w:hAnsi="Times New Roman" w:cs="Times New Roman"/>
          <w:color w:val="auto"/>
          <w:sz w:val="24"/>
          <w:szCs w:val="24"/>
          <w:lang w:val="tr-TR"/>
        </w:rPr>
        <w:br/>
      </w:r>
      <w:r w:rsidR="00510FB5">
        <w:rPr>
          <w:rFonts w:ascii="Times New Roman" w:hAnsi="Times New Roman" w:cs="Times New Roman"/>
          <w:color w:val="auto"/>
          <w:sz w:val="24"/>
          <w:szCs w:val="24"/>
          <w:lang w:val="tr-TR"/>
        </w:rPr>
        <w:t>SAĞLIK YÖNETİMİ</w:t>
      </w:r>
      <w:r w:rsidRPr="008F1850">
        <w:rPr>
          <w:rFonts w:ascii="Times New Roman" w:hAnsi="Times New Roman" w:cs="Times New Roman"/>
          <w:color w:val="auto"/>
          <w:sz w:val="24"/>
          <w:szCs w:val="24"/>
          <w:lang w:val="tr-TR"/>
        </w:rPr>
        <w:t xml:space="preserve"> BÖLÜMÜ</w:t>
      </w:r>
      <w:r w:rsidRPr="008F1850">
        <w:rPr>
          <w:rFonts w:ascii="Times New Roman" w:hAnsi="Times New Roman" w:cs="Times New Roman"/>
          <w:color w:val="auto"/>
          <w:sz w:val="24"/>
          <w:szCs w:val="24"/>
          <w:lang w:val="tr-TR"/>
        </w:rPr>
        <w:br/>
      </w:r>
      <w:r w:rsidR="0003080E" w:rsidRPr="008F1850">
        <w:rPr>
          <w:rFonts w:ascii="Times New Roman" w:hAnsi="Times New Roman" w:cs="Times New Roman"/>
          <w:color w:val="auto"/>
          <w:sz w:val="24"/>
          <w:szCs w:val="24"/>
          <w:lang w:val="tr-TR"/>
        </w:rPr>
        <w:t>WEB</w:t>
      </w:r>
      <w:r w:rsidR="009C1825" w:rsidRPr="008F1850">
        <w:rPr>
          <w:rFonts w:ascii="Times New Roman" w:hAnsi="Times New Roman" w:cs="Times New Roman"/>
          <w:color w:val="auto"/>
          <w:sz w:val="24"/>
          <w:szCs w:val="24"/>
          <w:lang w:val="tr-TR"/>
        </w:rPr>
        <w:t xml:space="preserve"> </w:t>
      </w:r>
      <w:r w:rsidR="00230CD9" w:rsidRPr="008F1850">
        <w:rPr>
          <w:rFonts w:ascii="Times New Roman" w:hAnsi="Times New Roman" w:cs="Times New Roman"/>
          <w:color w:val="auto"/>
          <w:sz w:val="24"/>
          <w:szCs w:val="24"/>
          <w:lang w:val="tr-TR"/>
        </w:rPr>
        <w:t>KOMİSYONU</w:t>
      </w:r>
      <w:r w:rsidRPr="008F1850">
        <w:rPr>
          <w:rFonts w:ascii="Times New Roman" w:hAnsi="Times New Roman" w:cs="Times New Roman"/>
          <w:color w:val="auto"/>
          <w:sz w:val="24"/>
          <w:szCs w:val="24"/>
          <w:lang w:val="tr-TR"/>
        </w:rPr>
        <w:br/>
        <w:t>ÇALIŞMA USUL VE ESASLARI</w:t>
      </w:r>
    </w:p>
    <w:p w14:paraId="0E017A8B" w14:textId="4A4C2F5D" w:rsidR="00986AC1" w:rsidRPr="008F1850" w:rsidRDefault="001C22AD" w:rsidP="005021F6">
      <w:pPr>
        <w:pStyle w:val="Balk2"/>
        <w:spacing w:line="360" w:lineRule="auto"/>
        <w:jc w:val="center"/>
        <w:rPr>
          <w:rFonts w:ascii="Times New Roman" w:hAnsi="Times New Roman" w:cs="Times New Roman"/>
          <w:color w:val="auto"/>
          <w:sz w:val="24"/>
          <w:szCs w:val="24"/>
          <w:lang w:val="tr-TR"/>
        </w:rPr>
      </w:pPr>
      <w:r w:rsidRPr="008F1850">
        <w:rPr>
          <w:rFonts w:ascii="Times New Roman" w:hAnsi="Times New Roman" w:cs="Times New Roman"/>
          <w:color w:val="auto"/>
          <w:sz w:val="24"/>
          <w:szCs w:val="24"/>
          <w:lang w:val="tr-TR"/>
        </w:rPr>
        <w:t>BİRİNCİ</w:t>
      </w:r>
      <w:r w:rsidR="005021F6" w:rsidRPr="008F1850">
        <w:rPr>
          <w:rFonts w:ascii="Times New Roman" w:hAnsi="Times New Roman" w:cs="Times New Roman"/>
          <w:color w:val="auto"/>
          <w:sz w:val="24"/>
          <w:szCs w:val="24"/>
          <w:lang w:val="tr-TR"/>
        </w:rPr>
        <w:t xml:space="preserve"> </w:t>
      </w:r>
      <w:r w:rsidRPr="008F1850">
        <w:rPr>
          <w:rFonts w:ascii="Times New Roman" w:hAnsi="Times New Roman" w:cs="Times New Roman"/>
          <w:color w:val="auto"/>
          <w:sz w:val="24"/>
          <w:szCs w:val="24"/>
          <w:lang w:val="tr-TR"/>
        </w:rPr>
        <w:t>BÖLÜM</w:t>
      </w:r>
      <w:r w:rsidRPr="008F1850">
        <w:rPr>
          <w:rFonts w:ascii="Times New Roman" w:hAnsi="Times New Roman" w:cs="Times New Roman"/>
          <w:color w:val="auto"/>
          <w:sz w:val="24"/>
          <w:szCs w:val="24"/>
          <w:lang w:val="tr-TR"/>
        </w:rPr>
        <w:br/>
        <w:t>Amaç, Kapsam, Dayanak ve Tanımlar</w:t>
      </w:r>
    </w:p>
    <w:p w14:paraId="69C6CDFB" w14:textId="77777777" w:rsidR="00986AC1" w:rsidRPr="008F1850" w:rsidRDefault="001C22AD" w:rsidP="00BE14C8">
      <w:pPr>
        <w:spacing w:line="360" w:lineRule="auto"/>
        <w:rPr>
          <w:rFonts w:ascii="Times New Roman" w:hAnsi="Times New Roman" w:cs="Times New Roman"/>
          <w:b/>
          <w:bCs/>
          <w:sz w:val="24"/>
          <w:szCs w:val="24"/>
          <w:lang w:val="tr-TR"/>
        </w:rPr>
      </w:pPr>
      <w:r w:rsidRPr="008F1850">
        <w:rPr>
          <w:rFonts w:ascii="Times New Roman" w:hAnsi="Times New Roman" w:cs="Times New Roman"/>
          <w:b/>
          <w:bCs/>
          <w:sz w:val="24"/>
          <w:szCs w:val="24"/>
          <w:lang w:val="tr-TR"/>
        </w:rPr>
        <w:t>Amaç</w:t>
      </w:r>
    </w:p>
    <w:p w14:paraId="1A33CE87" w14:textId="3291548B" w:rsidR="00687A2E" w:rsidRPr="008F1850" w:rsidRDefault="001C22AD" w:rsidP="00230CD9">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MADDE 1</w:t>
      </w:r>
      <w:r w:rsidRPr="008F1850">
        <w:rPr>
          <w:rFonts w:ascii="Times New Roman" w:hAnsi="Times New Roman" w:cs="Times New Roman"/>
          <w:sz w:val="24"/>
          <w:szCs w:val="24"/>
          <w:lang w:val="tr-TR"/>
        </w:rPr>
        <w:t xml:space="preserve">- </w:t>
      </w:r>
      <w:r w:rsidR="00BD2BC9" w:rsidRPr="008F1850">
        <w:rPr>
          <w:rFonts w:ascii="Times New Roman" w:hAnsi="Times New Roman" w:cs="Times New Roman"/>
          <w:sz w:val="24"/>
          <w:szCs w:val="24"/>
          <w:lang w:val="tr-TR"/>
        </w:rPr>
        <w:t xml:space="preserve">Bu </w:t>
      </w:r>
      <w:r w:rsidR="0025186E" w:rsidRPr="008F1850">
        <w:rPr>
          <w:rFonts w:ascii="Times New Roman" w:hAnsi="Times New Roman" w:cs="Times New Roman"/>
          <w:sz w:val="24"/>
          <w:szCs w:val="24"/>
          <w:lang w:val="tr-TR"/>
        </w:rPr>
        <w:t>yönergenin</w:t>
      </w:r>
      <w:r w:rsidR="00BD2BC9" w:rsidRPr="008F1850">
        <w:rPr>
          <w:rFonts w:ascii="Times New Roman" w:hAnsi="Times New Roman" w:cs="Times New Roman"/>
          <w:sz w:val="24"/>
          <w:szCs w:val="24"/>
          <w:lang w:val="tr-TR"/>
        </w:rPr>
        <w:t xml:space="preserve"> amacı; </w:t>
      </w:r>
      <w:r w:rsidR="007A5ED4" w:rsidRPr="008F1850">
        <w:rPr>
          <w:rFonts w:ascii="Times New Roman" w:hAnsi="Times New Roman" w:cs="Times New Roman"/>
          <w:sz w:val="24"/>
          <w:szCs w:val="24"/>
          <w:lang w:val="tr-TR"/>
        </w:rPr>
        <w:t xml:space="preserve">İstanbul Kent Üniversitesi Sağlık Bilimleri Fakültesi </w:t>
      </w:r>
      <w:r w:rsidR="00510FB5">
        <w:rPr>
          <w:rFonts w:ascii="Times New Roman" w:hAnsi="Times New Roman" w:cs="Times New Roman"/>
          <w:sz w:val="24"/>
          <w:szCs w:val="24"/>
          <w:lang w:val="tr-TR"/>
        </w:rPr>
        <w:t>Sağlık Yönetimi</w:t>
      </w:r>
      <w:r w:rsidR="007A5ED4" w:rsidRPr="008F1850">
        <w:rPr>
          <w:rFonts w:ascii="Times New Roman" w:hAnsi="Times New Roman" w:cs="Times New Roman"/>
          <w:sz w:val="24"/>
          <w:szCs w:val="24"/>
          <w:lang w:val="tr-TR"/>
        </w:rPr>
        <w:t xml:space="preserve"> Bölümü web sayfasının güncel, doğru, erişilebilir, akreditasyon standartlarına uyumlu, şeffaf ve izlenebilir biçimde yürütülmesini sağlamak üzere </w:t>
      </w:r>
      <w:r w:rsidR="00510FB5">
        <w:rPr>
          <w:rFonts w:ascii="Times New Roman" w:hAnsi="Times New Roman" w:cs="Times New Roman"/>
          <w:sz w:val="24"/>
          <w:szCs w:val="24"/>
          <w:lang w:val="tr-TR"/>
        </w:rPr>
        <w:t>Sağlık Yönetimi</w:t>
      </w:r>
      <w:r w:rsidR="007A5ED4" w:rsidRPr="008F1850">
        <w:rPr>
          <w:rFonts w:ascii="Times New Roman" w:hAnsi="Times New Roman" w:cs="Times New Roman"/>
          <w:sz w:val="24"/>
          <w:szCs w:val="24"/>
          <w:lang w:val="tr-TR"/>
        </w:rPr>
        <w:t xml:space="preserve"> Bölümü Web Komisyonunun yapısını, görevlerini, yetkilerini ve çalışma esaslarını düzenlemektir.</w:t>
      </w:r>
    </w:p>
    <w:p w14:paraId="05E2E506" w14:textId="3F076829" w:rsidR="00986AC1" w:rsidRPr="008F1850" w:rsidRDefault="001C22AD" w:rsidP="00230CD9">
      <w:pPr>
        <w:spacing w:line="360" w:lineRule="auto"/>
        <w:jc w:val="both"/>
        <w:rPr>
          <w:rFonts w:ascii="Times New Roman" w:hAnsi="Times New Roman" w:cs="Times New Roman"/>
          <w:b/>
          <w:bCs/>
          <w:sz w:val="24"/>
          <w:szCs w:val="24"/>
          <w:lang w:val="tr-TR"/>
        </w:rPr>
      </w:pPr>
      <w:r w:rsidRPr="008F1850">
        <w:rPr>
          <w:rFonts w:ascii="Times New Roman" w:hAnsi="Times New Roman" w:cs="Times New Roman"/>
          <w:b/>
          <w:bCs/>
          <w:sz w:val="24"/>
          <w:szCs w:val="24"/>
          <w:lang w:val="tr-TR"/>
        </w:rPr>
        <w:t>Kapsam</w:t>
      </w:r>
    </w:p>
    <w:p w14:paraId="5C948475" w14:textId="20F8628A" w:rsidR="00230CD9" w:rsidRPr="008F1850" w:rsidRDefault="001C22AD" w:rsidP="00230CD9">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MADDE 2</w:t>
      </w:r>
      <w:r w:rsidR="00E20814" w:rsidRPr="008F1850">
        <w:rPr>
          <w:rFonts w:ascii="Times New Roman" w:hAnsi="Times New Roman" w:cs="Times New Roman"/>
          <w:b/>
          <w:bCs/>
          <w:sz w:val="24"/>
          <w:szCs w:val="24"/>
          <w:lang w:val="tr-TR"/>
        </w:rPr>
        <w:t>-</w:t>
      </w:r>
      <w:r w:rsidR="00E110EE" w:rsidRPr="008F1850">
        <w:rPr>
          <w:rFonts w:ascii="Times New Roman" w:hAnsi="Times New Roman" w:cs="Times New Roman"/>
          <w:b/>
          <w:bCs/>
          <w:sz w:val="24"/>
          <w:szCs w:val="24"/>
          <w:lang w:val="tr-TR"/>
        </w:rPr>
        <w:t xml:space="preserve"> </w:t>
      </w:r>
      <w:r w:rsidR="00A3196E" w:rsidRPr="008F1850">
        <w:rPr>
          <w:rFonts w:ascii="Times New Roman" w:hAnsi="Times New Roman" w:cs="Times New Roman"/>
          <w:sz w:val="24"/>
          <w:szCs w:val="24"/>
          <w:lang w:val="tr-TR"/>
        </w:rPr>
        <w:t xml:space="preserve">Bu usul ve esaslar, </w:t>
      </w:r>
      <w:r w:rsidR="00510FB5">
        <w:rPr>
          <w:rFonts w:ascii="Times New Roman" w:hAnsi="Times New Roman" w:cs="Times New Roman"/>
          <w:sz w:val="24"/>
          <w:szCs w:val="24"/>
          <w:lang w:val="tr-TR"/>
        </w:rPr>
        <w:t>Sağlık Yönetimi</w:t>
      </w:r>
      <w:r w:rsidR="00A3196E" w:rsidRPr="008F1850">
        <w:rPr>
          <w:rFonts w:ascii="Times New Roman" w:hAnsi="Times New Roman" w:cs="Times New Roman"/>
          <w:sz w:val="24"/>
          <w:szCs w:val="24"/>
          <w:lang w:val="tr-TR"/>
        </w:rPr>
        <w:t xml:space="preserve"> Bölümü Web Komisyonunun oluşumu, işleyişi, görev, sorumluluk ve yetkilerine ilişkin hükümleri kapsar.</w:t>
      </w:r>
    </w:p>
    <w:p w14:paraId="4EBD8900" w14:textId="36866319" w:rsidR="00986AC1" w:rsidRPr="008F1850" w:rsidRDefault="001C22AD" w:rsidP="00230CD9">
      <w:pPr>
        <w:spacing w:line="360" w:lineRule="auto"/>
        <w:jc w:val="both"/>
        <w:rPr>
          <w:rFonts w:ascii="Times New Roman" w:hAnsi="Times New Roman" w:cs="Times New Roman"/>
          <w:b/>
          <w:bCs/>
          <w:sz w:val="24"/>
          <w:szCs w:val="24"/>
          <w:lang w:val="tr-TR"/>
        </w:rPr>
      </w:pPr>
      <w:r w:rsidRPr="008F1850">
        <w:rPr>
          <w:rFonts w:ascii="Times New Roman" w:hAnsi="Times New Roman" w:cs="Times New Roman"/>
          <w:b/>
          <w:bCs/>
          <w:sz w:val="24"/>
          <w:szCs w:val="24"/>
          <w:lang w:val="tr-TR"/>
        </w:rPr>
        <w:t>Dayanak</w:t>
      </w:r>
    </w:p>
    <w:p w14:paraId="65CC49FD" w14:textId="4C03A19A" w:rsidR="00AA5CD6" w:rsidRPr="008F1850" w:rsidRDefault="001C22AD" w:rsidP="00EF1585">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MADDE 3-</w:t>
      </w:r>
      <w:r w:rsidR="00E20814" w:rsidRPr="008F1850">
        <w:rPr>
          <w:rFonts w:ascii="Times New Roman" w:hAnsi="Times New Roman" w:cs="Times New Roman"/>
          <w:sz w:val="24"/>
          <w:szCs w:val="24"/>
          <w:lang w:val="tr-TR"/>
        </w:rPr>
        <w:t xml:space="preserve"> </w:t>
      </w:r>
      <w:r w:rsidR="006560B6" w:rsidRPr="008F1850">
        <w:rPr>
          <w:rFonts w:ascii="Times New Roman" w:hAnsi="Times New Roman" w:cs="Times New Roman"/>
          <w:sz w:val="24"/>
          <w:szCs w:val="24"/>
          <w:lang w:val="tr-TR"/>
        </w:rPr>
        <w:t>Bu</w:t>
      </w:r>
      <w:r w:rsidR="0020355B" w:rsidRPr="008F1850">
        <w:rPr>
          <w:rFonts w:ascii="Times New Roman" w:hAnsi="Times New Roman" w:cs="Times New Roman"/>
          <w:sz w:val="24"/>
          <w:szCs w:val="24"/>
          <w:lang w:val="tr-TR"/>
        </w:rPr>
        <w:t xml:space="preserve"> çalışma</w:t>
      </w:r>
      <w:r w:rsidR="006560B6" w:rsidRPr="008F1850">
        <w:rPr>
          <w:rFonts w:ascii="Times New Roman" w:hAnsi="Times New Roman" w:cs="Times New Roman"/>
          <w:sz w:val="24"/>
          <w:szCs w:val="24"/>
          <w:lang w:val="tr-TR"/>
        </w:rPr>
        <w:t xml:space="preserve"> </w:t>
      </w:r>
      <w:r w:rsidR="00E22FDD" w:rsidRPr="008F1850">
        <w:rPr>
          <w:rFonts w:ascii="Times New Roman" w:hAnsi="Times New Roman" w:cs="Times New Roman"/>
          <w:sz w:val="24"/>
          <w:szCs w:val="24"/>
          <w:lang w:val="tr-TR"/>
        </w:rPr>
        <w:t>usul ve esaslar</w:t>
      </w:r>
      <w:r w:rsidR="0020355B" w:rsidRPr="008F1850">
        <w:rPr>
          <w:rFonts w:ascii="Times New Roman" w:hAnsi="Times New Roman" w:cs="Times New Roman"/>
          <w:sz w:val="24"/>
          <w:szCs w:val="24"/>
          <w:lang w:val="tr-TR"/>
        </w:rPr>
        <w:t>ı</w:t>
      </w:r>
      <w:r w:rsidR="00FA72C0" w:rsidRPr="008F1850">
        <w:rPr>
          <w:rFonts w:ascii="Times New Roman" w:hAnsi="Times New Roman" w:cs="Times New Roman"/>
          <w:sz w:val="24"/>
          <w:szCs w:val="24"/>
          <w:lang w:val="tr-TR"/>
        </w:rPr>
        <w:t>;</w:t>
      </w:r>
      <w:r w:rsidR="006560B6" w:rsidRPr="008F1850">
        <w:rPr>
          <w:rFonts w:ascii="Times New Roman" w:hAnsi="Times New Roman" w:cs="Times New Roman"/>
          <w:sz w:val="24"/>
          <w:szCs w:val="24"/>
          <w:lang w:val="tr-TR"/>
        </w:rPr>
        <w:t xml:space="preserve"> </w:t>
      </w:r>
      <w:r w:rsidR="00AA5CD6" w:rsidRPr="008F1850">
        <w:rPr>
          <w:rFonts w:ascii="Times New Roman" w:hAnsi="Times New Roman" w:cs="Times New Roman"/>
          <w:sz w:val="24"/>
          <w:szCs w:val="24"/>
          <w:lang w:val="tr-TR"/>
        </w:rPr>
        <w:t xml:space="preserve">2547 sayılı Yükseköğretim Kanunu, </w:t>
      </w:r>
      <w:r w:rsidR="00510FB5">
        <w:rPr>
          <w:rFonts w:ascii="Times New Roman" w:hAnsi="Times New Roman" w:cs="Times New Roman"/>
          <w:sz w:val="24"/>
          <w:szCs w:val="24"/>
          <w:lang w:val="tr-TR"/>
        </w:rPr>
        <w:t>Sağlık Yönetimi</w:t>
      </w:r>
      <w:r w:rsidR="00AA5CD6" w:rsidRPr="008F1850">
        <w:rPr>
          <w:rFonts w:ascii="Times New Roman" w:hAnsi="Times New Roman" w:cs="Times New Roman"/>
          <w:sz w:val="24"/>
          <w:szCs w:val="24"/>
          <w:lang w:val="tr-TR"/>
        </w:rPr>
        <w:t xml:space="preserve"> Ulusal Çekirdek Eğitim Programı (HUÇEP), İstanbul Kent Üniversitesi Ön Lisans ve Lisans Eğitim–Öğretim ve Sınav Yönetmeliği, İstanbul Kent Üniversitesi Kalite Güvencesi Yönergesi, İstanbul Kent Üniversitesi Sağlık Bilimleri Fakültesi Web Komisyonu Usul ve Esasları hükümlerine dayanılarak hazırlanmıştır. </w:t>
      </w:r>
    </w:p>
    <w:p w14:paraId="3A94D97D" w14:textId="45082DA7" w:rsidR="00986AC1" w:rsidRPr="008F1850" w:rsidRDefault="001C22AD" w:rsidP="00EF1585">
      <w:pPr>
        <w:spacing w:line="360" w:lineRule="auto"/>
        <w:jc w:val="both"/>
        <w:rPr>
          <w:rFonts w:ascii="Times New Roman" w:hAnsi="Times New Roman" w:cs="Times New Roman"/>
          <w:b/>
          <w:bCs/>
          <w:sz w:val="24"/>
          <w:szCs w:val="24"/>
          <w:lang w:val="tr-TR"/>
        </w:rPr>
      </w:pPr>
      <w:r w:rsidRPr="008F1850">
        <w:rPr>
          <w:rFonts w:ascii="Times New Roman" w:hAnsi="Times New Roman" w:cs="Times New Roman"/>
          <w:b/>
          <w:bCs/>
          <w:sz w:val="24"/>
          <w:szCs w:val="24"/>
          <w:lang w:val="tr-TR"/>
        </w:rPr>
        <w:t>Tanımlar</w:t>
      </w:r>
    </w:p>
    <w:p w14:paraId="7B686AEC" w14:textId="77777777" w:rsidR="00986AC1" w:rsidRPr="008F1850" w:rsidRDefault="001C22AD" w:rsidP="005021F6">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MADDE 4-</w:t>
      </w:r>
      <w:r w:rsidRPr="008F1850">
        <w:rPr>
          <w:rFonts w:ascii="Times New Roman" w:hAnsi="Times New Roman" w:cs="Times New Roman"/>
          <w:sz w:val="24"/>
          <w:szCs w:val="24"/>
          <w:lang w:val="tr-TR"/>
        </w:rPr>
        <w:t xml:space="preserve"> Bu usul ve esaslarda geçen;</w:t>
      </w:r>
    </w:p>
    <w:p w14:paraId="0E80E79C" w14:textId="77777777" w:rsidR="00252C5D" w:rsidRPr="008F1850" w:rsidRDefault="00252C5D" w:rsidP="00252C5D">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Üniversite:</w:t>
      </w:r>
      <w:r w:rsidRPr="008F1850">
        <w:rPr>
          <w:rFonts w:ascii="Times New Roman" w:hAnsi="Times New Roman" w:cs="Times New Roman"/>
          <w:sz w:val="24"/>
          <w:szCs w:val="24"/>
          <w:lang w:val="tr-TR"/>
        </w:rPr>
        <w:t xml:space="preserve"> İstanbul Kent Üniversitesi’ni,</w:t>
      </w:r>
    </w:p>
    <w:p w14:paraId="0241F6AF" w14:textId="77777777" w:rsidR="00252C5D" w:rsidRPr="008F1850" w:rsidRDefault="00252C5D" w:rsidP="00252C5D">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lastRenderedPageBreak/>
        <w:t>Fakülte:</w:t>
      </w:r>
      <w:r w:rsidRPr="008F1850">
        <w:rPr>
          <w:rFonts w:ascii="Times New Roman" w:hAnsi="Times New Roman" w:cs="Times New Roman"/>
          <w:sz w:val="24"/>
          <w:szCs w:val="24"/>
          <w:lang w:val="tr-TR"/>
        </w:rPr>
        <w:t xml:space="preserve"> İstanbul Kent Üniversitesi Sağlık Bilimleri Fakültesi’ni,</w:t>
      </w:r>
    </w:p>
    <w:p w14:paraId="37A15517" w14:textId="4947653E" w:rsidR="00252C5D" w:rsidRPr="008F1850" w:rsidRDefault="00252C5D" w:rsidP="00252C5D">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Bölüm:</w:t>
      </w:r>
      <w:r w:rsidRPr="008F1850">
        <w:rPr>
          <w:rFonts w:ascii="Times New Roman" w:hAnsi="Times New Roman" w:cs="Times New Roman"/>
          <w:sz w:val="24"/>
          <w:szCs w:val="24"/>
          <w:lang w:val="tr-TR"/>
        </w:rPr>
        <w:t xml:space="preserve"> </w:t>
      </w:r>
      <w:r w:rsidR="00510FB5">
        <w:rPr>
          <w:rFonts w:ascii="Times New Roman" w:hAnsi="Times New Roman" w:cs="Times New Roman"/>
          <w:sz w:val="24"/>
          <w:szCs w:val="24"/>
          <w:lang w:val="tr-TR"/>
        </w:rPr>
        <w:t>Sağlık Yönetimi</w:t>
      </w:r>
      <w:r w:rsidRPr="008F1850">
        <w:rPr>
          <w:rFonts w:ascii="Times New Roman" w:hAnsi="Times New Roman" w:cs="Times New Roman"/>
          <w:sz w:val="24"/>
          <w:szCs w:val="24"/>
          <w:lang w:val="tr-TR"/>
        </w:rPr>
        <w:t xml:space="preserve"> Bölümü’nü,</w:t>
      </w:r>
    </w:p>
    <w:p w14:paraId="434A3211" w14:textId="77777777" w:rsidR="00252C5D" w:rsidRPr="008F1850" w:rsidRDefault="00252C5D" w:rsidP="00252C5D">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color w:val="000000" w:themeColor="text1"/>
          <w:sz w:val="24"/>
          <w:szCs w:val="24"/>
          <w:shd w:val="clear" w:color="auto" w:fill="FFFFFF"/>
          <w:lang w:val="tr-TR"/>
        </w:rPr>
        <w:t>Bölüm Kurulu:</w:t>
      </w:r>
      <w:r w:rsidRPr="008F1850">
        <w:rPr>
          <w:rFonts w:ascii="Times New Roman" w:hAnsi="Times New Roman" w:cs="Times New Roman"/>
          <w:color w:val="000000" w:themeColor="text1"/>
          <w:sz w:val="24"/>
          <w:szCs w:val="24"/>
          <w:shd w:val="clear" w:color="auto" w:fill="FFFFFF"/>
          <w:lang w:val="tr-TR"/>
        </w:rPr>
        <w:t> </w:t>
      </w:r>
      <w:r w:rsidRPr="008F1850">
        <w:rPr>
          <w:rFonts w:ascii="Times New Roman" w:hAnsi="Times New Roman" w:cs="Times New Roman"/>
          <w:color w:val="040C28"/>
          <w:sz w:val="24"/>
          <w:szCs w:val="24"/>
          <w:lang w:val="tr-TR"/>
        </w:rPr>
        <w:t>Bölüm</w:t>
      </w:r>
      <w:r w:rsidRPr="008F1850">
        <w:rPr>
          <w:rFonts w:ascii="Times New Roman" w:hAnsi="Times New Roman" w:cs="Times New Roman"/>
          <w:color w:val="474747"/>
          <w:sz w:val="24"/>
          <w:szCs w:val="24"/>
          <w:shd w:val="clear" w:color="auto" w:fill="FFFFFF"/>
          <w:lang w:val="tr-TR"/>
        </w:rPr>
        <w:t> Başkanının başkanlığında o bölümdeki tüm öğretim üyeleri ile öğretim görevlilerinden oluşan Kurul’u,</w:t>
      </w:r>
    </w:p>
    <w:p w14:paraId="106F9770" w14:textId="65E629C5" w:rsidR="00252C5D" w:rsidRPr="008F1850" w:rsidRDefault="00252C5D" w:rsidP="00252C5D">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Komisyon:</w:t>
      </w:r>
      <w:r w:rsidRPr="008F1850">
        <w:rPr>
          <w:rFonts w:ascii="Times New Roman" w:hAnsi="Times New Roman" w:cs="Times New Roman"/>
          <w:sz w:val="24"/>
          <w:szCs w:val="24"/>
          <w:lang w:val="tr-TR"/>
        </w:rPr>
        <w:t xml:space="preserve"> </w:t>
      </w:r>
      <w:r w:rsidR="00AA5CD6" w:rsidRPr="008F1850">
        <w:rPr>
          <w:rFonts w:ascii="Times New Roman" w:hAnsi="Times New Roman" w:cs="Times New Roman"/>
          <w:sz w:val="24"/>
          <w:szCs w:val="24"/>
          <w:lang w:val="tr-TR"/>
        </w:rPr>
        <w:t>Web</w:t>
      </w:r>
      <w:r w:rsidRPr="008F1850">
        <w:rPr>
          <w:rFonts w:ascii="Times New Roman" w:hAnsi="Times New Roman" w:cs="Times New Roman"/>
          <w:sz w:val="24"/>
          <w:szCs w:val="24"/>
          <w:lang w:val="tr-TR"/>
        </w:rPr>
        <w:t xml:space="preserve"> Komisyonu’nu,</w:t>
      </w:r>
    </w:p>
    <w:p w14:paraId="24114E53" w14:textId="77777777" w:rsidR="00252C5D" w:rsidRPr="008F1850" w:rsidRDefault="00252C5D" w:rsidP="00252C5D">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Komisyon Başkanı:</w:t>
      </w:r>
      <w:r w:rsidRPr="008F1850">
        <w:rPr>
          <w:rFonts w:ascii="Times New Roman" w:hAnsi="Times New Roman" w:cs="Times New Roman"/>
          <w:sz w:val="24"/>
          <w:szCs w:val="24"/>
          <w:lang w:val="tr-TR"/>
        </w:rPr>
        <w:t xml:space="preserve"> Komisyonun yürütülmesinden sorumlu öğretim üyesini,</w:t>
      </w:r>
    </w:p>
    <w:p w14:paraId="46F68731" w14:textId="77777777" w:rsidR="00252C5D" w:rsidRPr="008F1850" w:rsidRDefault="00252C5D" w:rsidP="00252C5D">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Başkan Yardımcısı:</w:t>
      </w:r>
      <w:r w:rsidRPr="008F1850">
        <w:rPr>
          <w:rFonts w:ascii="Times New Roman" w:hAnsi="Times New Roman" w:cs="Times New Roman"/>
          <w:sz w:val="24"/>
          <w:szCs w:val="24"/>
          <w:lang w:val="tr-TR"/>
        </w:rPr>
        <w:t xml:space="preserve"> Komisyon Başkanının bulunmadığı durumlarda başkanlık eden komisyon üyesini,</w:t>
      </w:r>
    </w:p>
    <w:p w14:paraId="7AAD2FC0" w14:textId="77777777" w:rsidR="00252C5D" w:rsidRPr="008F1850" w:rsidRDefault="00252C5D" w:rsidP="00252C5D">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Sekreter/Raportör:</w:t>
      </w:r>
      <w:r w:rsidRPr="008F1850">
        <w:rPr>
          <w:rFonts w:ascii="Times New Roman" w:hAnsi="Times New Roman" w:cs="Times New Roman"/>
          <w:sz w:val="24"/>
          <w:szCs w:val="24"/>
          <w:lang w:val="tr-TR"/>
        </w:rPr>
        <w:t xml:space="preserve"> Komisyonun yazışma ve tutanak işlemlerini yürüten komisyon üyesini,</w:t>
      </w:r>
    </w:p>
    <w:p w14:paraId="610DC77E" w14:textId="77777777" w:rsidR="00252C5D" w:rsidRPr="008F1850" w:rsidRDefault="00252C5D" w:rsidP="00252C5D">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Üyeler:</w:t>
      </w:r>
      <w:r w:rsidRPr="008F1850">
        <w:rPr>
          <w:rFonts w:ascii="Times New Roman" w:hAnsi="Times New Roman" w:cs="Times New Roman"/>
          <w:sz w:val="24"/>
          <w:szCs w:val="24"/>
          <w:lang w:val="tr-TR"/>
        </w:rPr>
        <w:t xml:space="preserve"> Komisyon çalışmalarına katılan öğretim elemanlarını, </w:t>
      </w:r>
    </w:p>
    <w:p w14:paraId="66CF0128" w14:textId="51D98C70" w:rsidR="00EF0C00" w:rsidRPr="008F1850" w:rsidRDefault="00A44F22" w:rsidP="00252C5D">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Öğrenci Üye:</w:t>
      </w:r>
      <w:r w:rsidRPr="008F1850">
        <w:rPr>
          <w:rFonts w:ascii="Times New Roman" w:hAnsi="Times New Roman" w:cs="Times New Roman"/>
          <w:sz w:val="24"/>
          <w:szCs w:val="24"/>
          <w:lang w:val="tr-TR"/>
        </w:rPr>
        <w:t xml:space="preserve"> </w:t>
      </w:r>
      <w:r w:rsidR="00E4778D" w:rsidRPr="008F1850">
        <w:rPr>
          <w:rFonts w:ascii="Times New Roman" w:hAnsi="Times New Roman" w:cs="Times New Roman"/>
          <w:sz w:val="24"/>
          <w:szCs w:val="24"/>
          <w:lang w:val="tr-TR"/>
        </w:rPr>
        <w:t>Komisyon çalışmalarına öğrenci bakış açısını yansıtmak amacıyla görevlendirilen; öğrencilerin görüş, ihtiyaç</w:t>
      </w:r>
      <w:r w:rsidR="00EF2975" w:rsidRPr="008F1850">
        <w:rPr>
          <w:rFonts w:ascii="Times New Roman" w:hAnsi="Times New Roman" w:cs="Times New Roman"/>
          <w:sz w:val="24"/>
          <w:szCs w:val="24"/>
          <w:lang w:val="tr-TR"/>
        </w:rPr>
        <w:t xml:space="preserve"> ve önerilerini komisyona ileten, komisyon faaliyetlerine katılım sağlayarak iletişim ve geri bildirim </w:t>
      </w:r>
      <w:r w:rsidR="009F2D3E" w:rsidRPr="008F1850">
        <w:rPr>
          <w:rFonts w:ascii="Times New Roman" w:hAnsi="Times New Roman" w:cs="Times New Roman"/>
          <w:sz w:val="24"/>
          <w:szCs w:val="24"/>
          <w:lang w:val="tr-TR"/>
        </w:rPr>
        <w:t>süreçlerine katkıda bulunan öğrenciyi,</w:t>
      </w:r>
    </w:p>
    <w:p w14:paraId="2F275233" w14:textId="212BBDB3" w:rsidR="009F2D3E" w:rsidRPr="008F1850" w:rsidRDefault="009F2D3E" w:rsidP="00252C5D">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Paydaş:</w:t>
      </w:r>
      <w:r w:rsidRPr="008F1850">
        <w:rPr>
          <w:rFonts w:ascii="Times New Roman" w:hAnsi="Times New Roman" w:cs="Times New Roman"/>
          <w:sz w:val="24"/>
          <w:szCs w:val="24"/>
          <w:lang w:val="tr-TR"/>
        </w:rPr>
        <w:t xml:space="preserve"> Öğrenciler</w:t>
      </w:r>
      <w:r w:rsidR="00820EDA" w:rsidRPr="008F1850">
        <w:rPr>
          <w:rFonts w:ascii="Times New Roman" w:hAnsi="Times New Roman" w:cs="Times New Roman"/>
          <w:sz w:val="24"/>
          <w:szCs w:val="24"/>
          <w:lang w:val="tr-TR"/>
        </w:rPr>
        <w:t>i</w:t>
      </w:r>
      <w:r w:rsidR="00380ADA" w:rsidRPr="008F1850">
        <w:rPr>
          <w:rFonts w:ascii="Times New Roman" w:hAnsi="Times New Roman" w:cs="Times New Roman"/>
          <w:sz w:val="24"/>
          <w:szCs w:val="24"/>
          <w:lang w:val="tr-TR"/>
        </w:rPr>
        <w:t xml:space="preserve">, </w:t>
      </w:r>
      <w:r w:rsidR="00820EDA" w:rsidRPr="008F1850">
        <w:rPr>
          <w:rFonts w:ascii="Times New Roman" w:hAnsi="Times New Roman" w:cs="Times New Roman"/>
          <w:sz w:val="24"/>
          <w:szCs w:val="24"/>
          <w:lang w:val="tr-TR"/>
        </w:rPr>
        <w:t>Üniversite içi/dışı kurum ve kuruluşları</w:t>
      </w:r>
      <w:r w:rsidR="00380ADA" w:rsidRPr="008F1850">
        <w:rPr>
          <w:rFonts w:ascii="Times New Roman" w:hAnsi="Times New Roman" w:cs="Times New Roman"/>
          <w:sz w:val="24"/>
          <w:szCs w:val="24"/>
          <w:lang w:val="tr-TR"/>
        </w:rPr>
        <w:t>,</w:t>
      </w:r>
    </w:p>
    <w:p w14:paraId="1CFC66F0" w14:textId="1B39099F" w:rsidR="003259B6" w:rsidRPr="008F1850" w:rsidRDefault="002F55DE" w:rsidP="002F55DE">
      <w:pPr>
        <w:spacing w:line="360" w:lineRule="auto"/>
        <w:jc w:val="both"/>
        <w:rPr>
          <w:rFonts w:ascii="Times New Roman" w:eastAsia="Aptos" w:hAnsi="Times New Roman" w:cs="Times New Roman"/>
          <w:spacing w:val="-2"/>
          <w:kern w:val="2"/>
          <w:sz w:val="24"/>
          <w:szCs w:val="24"/>
          <w:lang w:val="tr-TR"/>
          <w14:ligatures w14:val="standardContextual"/>
        </w:rPr>
      </w:pPr>
      <w:r w:rsidRPr="008F1850">
        <w:rPr>
          <w:rFonts w:ascii="Times New Roman" w:eastAsia="Aptos" w:hAnsi="Times New Roman" w:cs="Times New Roman"/>
          <w:b/>
          <w:bCs/>
          <w:spacing w:val="-2"/>
          <w:kern w:val="2"/>
          <w:sz w:val="24"/>
          <w:szCs w:val="24"/>
          <w:lang w:val="tr-TR"/>
          <w14:ligatures w14:val="standardContextual"/>
        </w:rPr>
        <w:t>Web Sorumlusu:</w:t>
      </w:r>
      <w:r w:rsidRPr="008F1850">
        <w:rPr>
          <w:rFonts w:ascii="Times New Roman" w:eastAsia="Aptos" w:hAnsi="Times New Roman" w:cs="Times New Roman"/>
          <w:spacing w:val="-2"/>
          <w:kern w:val="2"/>
          <w:sz w:val="24"/>
          <w:szCs w:val="24"/>
          <w:lang w:val="tr-TR"/>
          <w14:ligatures w14:val="standardContextual"/>
        </w:rPr>
        <w:t xml:space="preserve"> Web alanı güncelleme yetkisine sahip öğretim elemanını ifade eder.</w:t>
      </w:r>
    </w:p>
    <w:p w14:paraId="6D530187" w14:textId="457A4D6A" w:rsidR="00986AC1" w:rsidRPr="008F1850" w:rsidRDefault="001C22AD" w:rsidP="00754052">
      <w:pPr>
        <w:spacing w:line="360" w:lineRule="auto"/>
        <w:jc w:val="center"/>
        <w:rPr>
          <w:rFonts w:ascii="Times New Roman" w:hAnsi="Times New Roman" w:cs="Times New Roman"/>
          <w:b/>
          <w:bCs/>
          <w:sz w:val="24"/>
          <w:szCs w:val="24"/>
          <w:lang w:val="tr-TR"/>
        </w:rPr>
      </w:pPr>
      <w:r w:rsidRPr="008F1850">
        <w:rPr>
          <w:rFonts w:ascii="Times New Roman" w:hAnsi="Times New Roman" w:cs="Times New Roman"/>
          <w:b/>
          <w:bCs/>
          <w:sz w:val="24"/>
          <w:szCs w:val="24"/>
          <w:lang w:val="tr-TR"/>
        </w:rPr>
        <w:t>İKİNCİ BÖLÜM</w:t>
      </w:r>
      <w:r w:rsidRPr="008F1850">
        <w:rPr>
          <w:rFonts w:ascii="Times New Roman" w:hAnsi="Times New Roman" w:cs="Times New Roman"/>
          <w:b/>
          <w:bCs/>
          <w:sz w:val="24"/>
          <w:szCs w:val="24"/>
          <w:lang w:val="tr-TR"/>
        </w:rPr>
        <w:br/>
        <w:t>Komisyonun Oluşumu</w:t>
      </w:r>
    </w:p>
    <w:p w14:paraId="246E9925" w14:textId="77777777" w:rsidR="00986AC1" w:rsidRPr="008F1850" w:rsidRDefault="001C22AD" w:rsidP="005021F6">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MADDE 5 –</w:t>
      </w:r>
      <w:r w:rsidRPr="008F1850">
        <w:rPr>
          <w:rFonts w:ascii="Times New Roman" w:hAnsi="Times New Roman" w:cs="Times New Roman"/>
          <w:sz w:val="24"/>
          <w:szCs w:val="24"/>
          <w:lang w:val="tr-TR"/>
        </w:rPr>
        <w:t xml:space="preserve"> Komisyon aşağıdaki esaslar çerçevesinde oluşturulur:</w:t>
      </w:r>
    </w:p>
    <w:p w14:paraId="1FA92183" w14:textId="77777777" w:rsidR="009E0936" w:rsidRPr="008F1850"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Komisyon, Bölüm Başkanının önerisi ve Fakülte Yönetim Kurulu kararı ile kurulur.</w:t>
      </w:r>
    </w:p>
    <w:p w14:paraId="3677573D" w14:textId="638C5940" w:rsidR="009E0936" w:rsidRPr="008F1850" w:rsidRDefault="009E0936" w:rsidP="009E0936">
      <w:pPr>
        <w:pStyle w:val="ListeParagraf"/>
        <w:numPr>
          <w:ilvl w:val="0"/>
          <w:numId w:val="16"/>
        </w:numPr>
        <w:shd w:val="clear" w:color="auto" w:fill="FFFFFF"/>
        <w:spacing w:before="100" w:beforeAutospacing="1" w:after="150" w:line="360" w:lineRule="auto"/>
        <w:jc w:val="both"/>
        <w:rPr>
          <w:rFonts w:ascii="Times New Roman" w:eastAsia="Times New Roman" w:hAnsi="Times New Roman" w:cs="Times New Roman"/>
          <w:sz w:val="24"/>
          <w:szCs w:val="24"/>
          <w:lang w:val="tr-TR"/>
        </w:rPr>
      </w:pPr>
      <w:r w:rsidRPr="008F1850">
        <w:rPr>
          <w:rFonts w:ascii="Times New Roman" w:hAnsi="Times New Roman" w:cs="Times New Roman"/>
          <w:sz w:val="24"/>
          <w:szCs w:val="24"/>
          <w:lang w:val="tr-TR"/>
        </w:rPr>
        <w:t xml:space="preserve">Komisyon en az üç öğretim elemanından </w:t>
      </w:r>
      <w:r w:rsidR="009A5419" w:rsidRPr="008F1850">
        <w:rPr>
          <w:rFonts w:ascii="Times New Roman" w:hAnsi="Times New Roman" w:cs="Times New Roman"/>
          <w:sz w:val="24"/>
          <w:szCs w:val="24"/>
          <w:lang w:val="tr-TR"/>
        </w:rPr>
        <w:t xml:space="preserve">ve iki öğrenci üyeden </w:t>
      </w:r>
      <w:r w:rsidRPr="008F1850">
        <w:rPr>
          <w:rFonts w:ascii="Times New Roman" w:hAnsi="Times New Roman" w:cs="Times New Roman"/>
          <w:sz w:val="24"/>
          <w:szCs w:val="24"/>
          <w:lang w:val="tr-TR"/>
        </w:rPr>
        <w:t xml:space="preserve">oluşur. </w:t>
      </w:r>
      <w:r w:rsidRPr="008F1850">
        <w:rPr>
          <w:rFonts w:ascii="Times New Roman" w:eastAsia="Times New Roman" w:hAnsi="Times New Roman" w:cs="Times New Roman"/>
          <w:sz w:val="24"/>
          <w:szCs w:val="24"/>
          <w:lang w:val="tr-TR"/>
        </w:rPr>
        <w:t xml:space="preserve">Komisyon üyeleri Bölüm Başkanının önerisi ile Bölüm Kurul kararı alınarak belirlenir. </w:t>
      </w:r>
    </w:p>
    <w:p w14:paraId="1B5A7EED" w14:textId="77777777" w:rsidR="009E0936" w:rsidRPr="008F1850" w:rsidRDefault="009E0936" w:rsidP="009E0936">
      <w:pPr>
        <w:pStyle w:val="ListeParagraf"/>
        <w:numPr>
          <w:ilvl w:val="0"/>
          <w:numId w:val="16"/>
        </w:numPr>
        <w:spacing w:after="0" w:line="360" w:lineRule="auto"/>
        <w:jc w:val="both"/>
        <w:rPr>
          <w:rFonts w:ascii="Times New Roman" w:eastAsia="Times New Roman" w:hAnsi="Times New Roman" w:cs="Times New Roman"/>
          <w:sz w:val="24"/>
          <w:szCs w:val="24"/>
          <w:lang w:val="tr-TR"/>
        </w:rPr>
      </w:pPr>
      <w:r w:rsidRPr="008F1850">
        <w:rPr>
          <w:rFonts w:ascii="Times New Roman" w:hAnsi="Times New Roman" w:cs="Times New Roman"/>
          <w:sz w:val="24"/>
          <w:szCs w:val="24"/>
          <w:lang w:val="tr-TR"/>
        </w:rPr>
        <w:lastRenderedPageBreak/>
        <w:t xml:space="preserve">Komisyon Başkanı, üyeler arasından Bölüm Başkanı tarafından önerilir. </w:t>
      </w:r>
      <w:r w:rsidRPr="008F1850">
        <w:rPr>
          <w:rFonts w:ascii="Times New Roman" w:eastAsia="Times New Roman" w:hAnsi="Times New Roman" w:cs="Times New Roman"/>
          <w:sz w:val="24"/>
          <w:szCs w:val="24"/>
          <w:lang w:val="tr-TR"/>
        </w:rPr>
        <w:t>Yukarıdaki usulle belirlenen Komisyon üyeleri ve Bölüm Başkanı tarafından önerilen Komisyon Başkanı, Fakülte Yönetim Kurulu tarafından görevlendirilir.</w:t>
      </w:r>
    </w:p>
    <w:p w14:paraId="79C413AD" w14:textId="77777777" w:rsidR="009E0936" w:rsidRPr="008F1850"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Komisyon, üyeleri arasından Başkan Yardımcısı ve bir Sekreter/Raportör seçer.</w:t>
      </w:r>
    </w:p>
    <w:p w14:paraId="7233BBEC" w14:textId="77777777" w:rsidR="009E0936" w:rsidRPr="008F1850"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Komisyon üyelerinin görev süresi iki yıldır; süresi dolan üyeler yeniden görevlendirilebilir.</w:t>
      </w:r>
    </w:p>
    <w:p w14:paraId="0638533D" w14:textId="4BCB6E76" w:rsidR="009E0936" w:rsidRPr="008F1850" w:rsidRDefault="009E0936" w:rsidP="00F35266">
      <w:pPr>
        <w:pStyle w:val="ListeParagraf"/>
        <w:numPr>
          <w:ilvl w:val="0"/>
          <w:numId w:val="16"/>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 xml:space="preserve">Bir takvim yılı içinde mazeretsiz olarak üç toplantıya katılmayan üyenin üyeliği sona erer ve yukarıda bildirilen usulle, yerine yeni üye atanır. </w:t>
      </w:r>
    </w:p>
    <w:p w14:paraId="2E4EF6CF" w14:textId="77777777" w:rsidR="00986AC1" w:rsidRPr="008F1850" w:rsidRDefault="001C22AD" w:rsidP="001524C3">
      <w:pPr>
        <w:pStyle w:val="Balk2"/>
        <w:spacing w:line="360" w:lineRule="auto"/>
        <w:jc w:val="center"/>
        <w:rPr>
          <w:rFonts w:ascii="Times New Roman" w:hAnsi="Times New Roman" w:cs="Times New Roman"/>
          <w:color w:val="auto"/>
          <w:sz w:val="24"/>
          <w:szCs w:val="24"/>
          <w:lang w:val="tr-TR"/>
        </w:rPr>
      </w:pPr>
      <w:r w:rsidRPr="008F1850">
        <w:rPr>
          <w:rFonts w:ascii="Times New Roman" w:hAnsi="Times New Roman" w:cs="Times New Roman"/>
          <w:color w:val="auto"/>
          <w:sz w:val="24"/>
          <w:szCs w:val="24"/>
          <w:lang w:val="tr-TR"/>
        </w:rPr>
        <w:t>ÜÇÜNCÜ BÖLÜM</w:t>
      </w:r>
      <w:r w:rsidRPr="008F1850">
        <w:rPr>
          <w:rFonts w:ascii="Times New Roman" w:hAnsi="Times New Roman" w:cs="Times New Roman"/>
          <w:color w:val="auto"/>
          <w:sz w:val="24"/>
          <w:szCs w:val="24"/>
          <w:lang w:val="tr-TR"/>
        </w:rPr>
        <w:br/>
        <w:t>Toplantı Usul ve Esasları</w:t>
      </w:r>
    </w:p>
    <w:p w14:paraId="629FBAA5" w14:textId="77777777" w:rsidR="004711A0" w:rsidRPr="008F1850" w:rsidRDefault="004711A0" w:rsidP="005021F6">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MADDE 6 –</w:t>
      </w:r>
      <w:r w:rsidRPr="008F1850">
        <w:rPr>
          <w:rFonts w:ascii="Times New Roman" w:hAnsi="Times New Roman" w:cs="Times New Roman"/>
          <w:sz w:val="24"/>
          <w:szCs w:val="24"/>
          <w:lang w:val="tr-TR"/>
        </w:rPr>
        <w:t xml:space="preserve"> Komisyon toplantıları aşağıdaki esaslara göre yürütülür:</w:t>
      </w:r>
    </w:p>
    <w:p w14:paraId="2BF5D86C" w14:textId="77777777" w:rsidR="00B924F5" w:rsidRPr="008F1850"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Komisyon, resmi görevlendirmeden en az yedi gün sonra ilk toplantısını yapar.</w:t>
      </w:r>
    </w:p>
    <w:p w14:paraId="117C79A9" w14:textId="77777777" w:rsidR="00B924F5" w:rsidRPr="008F1850"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İlk toplantıda Başkan Yardımcısı ve Sekreter/Raportör seçilir.</w:t>
      </w:r>
    </w:p>
    <w:p w14:paraId="6F53F460" w14:textId="77777777" w:rsidR="00B924F5" w:rsidRPr="008F1850"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Görev dağılımı ilk toplantıda belirlenir.</w:t>
      </w:r>
    </w:p>
    <w:p w14:paraId="02D2F89F" w14:textId="77777777" w:rsidR="00B924F5" w:rsidRPr="008F1850"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 xml:space="preserve">Komisyon, bahar ve güz olmak üzere her dönemde en az bir kez olmak üzere yılda en az iki kez toplanır. </w:t>
      </w:r>
    </w:p>
    <w:p w14:paraId="675472B7" w14:textId="77777777" w:rsidR="00B924F5" w:rsidRPr="008F1850"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Toplantılar, Komisyon Başkanı, Sekreter ve en az bir üyenin katılımıyla yapılır.</w:t>
      </w:r>
    </w:p>
    <w:p w14:paraId="2DC1BC62" w14:textId="77777777" w:rsidR="00B924F5" w:rsidRPr="008F1850"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Toplantı günü, saati ve gündemi Komisyon Başkanı tarafından belirlenerek en az yedi gün önceden üyelere duyurulur.</w:t>
      </w:r>
    </w:p>
    <w:p w14:paraId="6844B383" w14:textId="77777777" w:rsidR="00F35266" w:rsidRPr="008F1850"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 xml:space="preserve">Acil durumlarda ek toplantı düzenlenebilir. </w:t>
      </w:r>
    </w:p>
    <w:p w14:paraId="687FBDE5" w14:textId="4D9E6FCE" w:rsidR="004A3D74" w:rsidRPr="008F1850"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Acil durumlarda toplantı çağrısı en az bir gün önceden yapılabilir.</w:t>
      </w:r>
    </w:p>
    <w:p w14:paraId="369625CC" w14:textId="77777777" w:rsidR="00986AC1" w:rsidRPr="008F1850" w:rsidRDefault="001C22AD" w:rsidP="001524C3">
      <w:pPr>
        <w:pStyle w:val="Balk2"/>
        <w:spacing w:line="360" w:lineRule="auto"/>
        <w:jc w:val="center"/>
        <w:rPr>
          <w:rFonts w:ascii="Times New Roman" w:hAnsi="Times New Roman" w:cs="Times New Roman"/>
          <w:color w:val="auto"/>
          <w:sz w:val="24"/>
          <w:szCs w:val="24"/>
          <w:lang w:val="tr-TR"/>
        </w:rPr>
      </w:pPr>
      <w:r w:rsidRPr="008F1850">
        <w:rPr>
          <w:rFonts w:ascii="Times New Roman" w:hAnsi="Times New Roman" w:cs="Times New Roman"/>
          <w:color w:val="auto"/>
          <w:sz w:val="24"/>
          <w:szCs w:val="24"/>
          <w:lang w:val="tr-TR"/>
        </w:rPr>
        <w:t>DÖRDÜNCÜ BÖLÜM</w:t>
      </w:r>
      <w:r w:rsidRPr="008F1850">
        <w:rPr>
          <w:rFonts w:ascii="Times New Roman" w:hAnsi="Times New Roman" w:cs="Times New Roman"/>
          <w:color w:val="auto"/>
          <w:sz w:val="24"/>
          <w:szCs w:val="24"/>
          <w:lang w:val="tr-TR"/>
        </w:rPr>
        <w:br/>
        <w:t>Çalışma Usul ve Esasları</w:t>
      </w:r>
    </w:p>
    <w:p w14:paraId="3934C99E" w14:textId="77777777" w:rsidR="00986AC1" w:rsidRPr="008F1850" w:rsidRDefault="001C22AD" w:rsidP="005021F6">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MADDE 7 –</w:t>
      </w:r>
      <w:r w:rsidRPr="008F1850">
        <w:rPr>
          <w:rFonts w:ascii="Times New Roman" w:hAnsi="Times New Roman" w:cs="Times New Roman"/>
          <w:sz w:val="24"/>
          <w:szCs w:val="24"/>
          <w:lang w:val="tr-TR"/>
        </w:rPr>
        <w:t xml:space="preserve"> Komisyon çalışmaları aşağıdaki hükümlere göre yürütülür:</w:t>
      </w:r>
    </w:p>
    <w:p w14:paraId="39278951" w14:textId="1EA68BEC" w:rsidR="00986AC1" w:rsidRPr="008F1850" w:rsidRDefault="001C22AD" w:rsidP="001524C3">
      <w:pPr>
        <w:pStyle w:val="ListeParagraf"/>
        <w:numPr>
          <w:ilvl w:val="0"/>
          <w:numId w:val="20"/>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 xml:space="preserve">Komisyon, </w:t>
      </w:r>
      <w:r w:rsidR="004A3D74" w:rsidRPr="008F1850">
        <w:rPr>
          <w:rFonts w:ascii="Times New Roman" w:hAnsi="Times New Roman" w:cs="Times New Roman"/>
          <w:sz w:val="24"/>
          <w:szCs w:val="24"/>
          <w:lang w:val="tr-TR"/>
        </w:rPr>
        <w:t xml:space="preserve">Komisyon </w:t>
      </w:r>
      <w:r w:rsidRPr="008F1850">
        <w:rPr>
          <w:rFonts w:ascii="Times New Roman" w:hAnsi="Times New Roman" w:cs="Times New Roman"/>
          <w:sz w:val="24"/>
          <w:szCs w:val="24"/>
          <w:lang w:val="tr-TR"/>
        </w:rPr>
        <w:t>Başkanın</w:t>
      </w:r>
      <w:r w:rsidR="004A3D74" w:rsidRPr="008F1850">
        <w:rPr>
          <w:rFonts w:ascii="Times New Roman" w:hAnsi="Times New Roman" w:cs="Times New Roman"/>
          <w:sz w:val="24"/>
          <w:szCs w:val="24"/>
          <w:lang w:val="tr-TR"/>
        </w:rPr>
        <w:t>ın</w:t>
      </w:r>
      <w:r w:rsidRPr="008F1850">
        <w:rPr>
          <w:rFonts w:ascii="Times New Roman" w:hAnsi="Times New Roman" w:cs="Times New Roman"/>
          <w:sz w:val="24"/>
          <w:szCs w:val="24"/>
          <w:lang w:val="tr-TR"/>
        </w:rPr>
        <w:t xml:space="preserve"> çağrısı üzerine toplanır.</w:t>
      </w:r>
    </w:p>
    <w:p w14:paraId="3CCBB6E0" w14:textId="630E0C58" w:rsidR="00986AC1" w:rsidRPr="008F1850" w:rsidRDefault="001C22AD" w:rsidP="001524C3">
      <w:pPr>
        <w:pStyle w:val="ListeParagraf"/>
        <w:numPr>
          <w:ilvl w:val="0"/>
          <w:numId w:val="20"/>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 xml:space="preserve">Gündem dışı </w:t>
      </w:r>
      <w:r w:rsidR="004A3D74" w:rsidRPr="008F1850">
        <w:rPr>
          <w:rFonts w:ascii="Times New Roman" w:hAnsi="Times New Roman" w:cs="Times New Roman"/>
          <w:sz w:val="24"/>
          <w:szCs w:val="24"/>
          <w:lang w:val="tr-TR"/>
        </w:rPr>
        <w:t xml:space="preserve">konular Komisyon </w:t>
      </w:r>
      <w:r w:rsidRPr="008F1850">
        <w:rPr>
          <w:rFonts w:ascii="Times New Roman" w:hAnsi="Times New Roman" w:cs="Times New Roman"/>
          <w:sz w:val="24"/>
          <w:szCs w:val="24"/>
          <w:lang w:val="tr-TR"/>
        </w:rPr>
        <w:t>Başkan</w:t>
      </w:r>
      <w:r w:rsidR="004A3D74" w:rsidRPr="008F1850">
        <w:rPr>
          <w:rFonts w:ascii="Times New Roman" w:hAnsi="Times New Roman" w:cs="Times New Roman"/>
          <w:sz w:val="24"/>
          <w:szCs w:val="24"/>
          <w:lang w:val="tr-TR"/>
        </w:rPr>
        <w:t>ının</w:t>
      </w:r>
      <w:r w:rsidRPr="008F1850">
        <w:rPr>
          <w:rFonts w:ascii="Times New Roman" w:hAnsi="Times New Roman" w:cs="Times New Roman"/>
          <w:sz w:val="24"/>
          <w:szCs w:val="24"/>
          <w:lang w:val="tr-TR"/>
        </w:rPr>
        <w:t xml:space="preserve"> onayıyla </w:t>
      </w:r>
      <w:r w:rsidR="004A3D74" w:rsidRPr="008F1850">
        <w:rPr>
          <w:rFonts w:ascii="Times New Roman" w:hAnsi="Times New Roman" w:cs="Times New Roman"/>
          <w:sz w:val="24"/>
          <w:szCs w:val="24"/>
          <w:lang w:val="tr-TR"/>
        </w:rPr>
        <w:t>gündeme dahil edilebilir.</w:t>
      </w:r>
    </w:p>
    <w:p w14:paraId="11B82304" w14:textId="0B851F3E" w:rsidR="00E14B89" w:rsidRPr="008F1850" w:rsidRDefault="00E14B89" w:rsidP="001524C3">
      <w:pPr>
        <w:pStyle w:val="ListeParagraf"/>
        <w:numPr>
          <w:ilvl w:val="0"/>
          <w:numId w:val="20"/>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 xml:space="preserve">Toplantı tutanakları </w:t>
      </w:r>
      <w:r w:rsidR="00B90880" w:rsidRPr="008F1850">
        <w:rPr>
          <w:rFonts w:ascii="Times New Roman" w:hAnsi="Times New Roman" w:cs="Times New Roman"/>
          <w:sz w:val="24"/>
          <w:szCs w:val="24"/>
          <w:lang w:val="tr-TR"/>
        </w:rPr>
        <w:t xml:space="preserve">Komisyon </w:t>
      </w:r>
      <w:r w:rsidRPr="008F1850">
        <w:rPr>
          <w:rFonts w:ascii="Times New Roman" w:hAnsi="Times New Roman" w:cs="Times New Roman"/>
          <w:sz w:val="24"/>
          <w:szCs w:val="24"/>
          <w:lang w:val="tr-TR"/>
        </w:rPr>
        <w:t>Başkan</w:t>
      </w:r>
      <w:r w:rsidR="00B90880" w:rsidRPr="008F1850">
        <w:rPr>
          <w:rFonts w:ascii="Times New Roman" w:hAnsi="Times New Roman" w:cs="Times New Roman"/>
          <w:sz w:val="24"/>
          <w:szCs w:val="24"/>
          <w:lang w:val="tr-TR"/>
        </w:rPr>
        <w:t>ı</w:t>
      </w:r>
      <w:r w:rsidRPr="008F1850">
        <w:rPr>
          <w:rFonts w:ascii="Times New Roman" w:hAnsi="Times New Roman" w:cs="Times New Roman"/>
          <w:sz w:val="24"/>
          <w:szCs w:val="24"/>
          <w:lang w:val="tr-TR"/>
        </w:rPr>
        <w:t xml:space="preserve"> ve Sekreter tarafından imzalanır.</w:t>
      </w:r>
    </w:p>
    <w:p w14:paraId="2809E013" w14:textId="449230C9" w:rsidR="00561518" w:rsidRPr="008F1850" w:rsidRDefault="00561518" w:rsidP="00561518">
      <w:pPr>
        <w:pStyle w:val="ListeParagraf"/>
        <w:numPr>
          <w:ilvl w:val="0"/>
          <w:numId w:val="20"/>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Komisyon</w:t>
      </w:r>
      <w:r w:rsidR="00854054" w:rsidRPr="008F1850">
        <w:rPr>
          <w:rFonts w:ascii="Times New Roman" w:hAnsi="Times New Roman" w:cs="Times New Roman"/>
          <w:sz w:val="24"/>
          <w:szCs w:val="24"/>
          <w:lang w:val="tr-TR"/>
        </w:rPr>
        <w:t>,</w:t>
      </w:r>
      <w:r w:rsidRPr="008F1850">
        <w:rPr>
          <w:rFonts w:ascii="Times New Roman" w:hAnsi="Times New Roman" w:cs="Times New Roman"/>
          <w:sz w:val="24"/>
          <w:szCs w:val="24"/>
          <w:lang w:val="tr-TR"/>
        </w:rPr>
        <w:t xml:space="preserve"> gerek görüldüğünde alt çalışma grupları oluşturabilir.</w:t>
      </w:r>
    </w:p>
    <w:p w14:paraId="739B1372" w14:textId="2CFC89ED" w:rsidR="00561518" w:rsidRPr="008F1850" w:rsidRDefault="00561518" w:rsidP="001524C3">
      <w:pPr>
        <w:pStyle w:val="ListeParagraf"/>
        <w:numPr>
          <w:ilvl w:val="0"/>
          <w:numId w:val="20"/>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lastRenderedPageBreak/>
        <w:t>Alınan kararlar Bölüm Başkanlığı aracılığıyla Fakülte Yönetim</w:t>
      </w:r>
      <w:r w:rsidR="00B90880" w:rsidRPr="008F1850">
        <w:rPr>
          <w:rFonts w:ascii="Times New Roman" w:hAnsi="Times New Roman" w:cs="Times New Roman"/>
          <w:sz w:val="24"/>
          <w:szCs w:val="24"/>
          <w:lang w:val="tr-TR"/>
        </w:rPr>
        <w:t xml:space="preserve"> Kurulu’na</w:t>
      </w:r>
      <w:r w:rsidRPr="008F1850">
        <w:rPr>
          <w:rFonts w:ascii="Times New Roman" w:hAnsi="Times New Roman" w:cs="Times New Roman"/>
          <w:sz w:val="24"/>
          <w:szCs w:val="24"/>
          <w:lang w:val="tr-TR"/>
        </w:rPr>
        <w:t xml:space="preserve"> bildirilir.</w:t>
      </w:r>
    </w:p>
    <w:p w14:paraId="4881FB9F" w14:textId="723F9679" w:rsidR="004A27F9" w:rsidRPr="008F1850" w:rsidRDefault="001C22AD" w:rsidP="004A27F9">
      <w:pPr>
        <w:pStyle w:val="ListeParagraf"/>
        <w:numPr>
          <w:ilvl w:val="0"/>
          <w:numId w:val="20"/>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Komisyon, bölümdeki diğer komisyonlarla koordineli çalışır ve gerekli verileri paylaşır.</w:t>
      </w:r>
    </w:p>
    <w:p w14:paraId="18DA4400" w14:textId="77777777" w:rsidR="00986AC1" w:rsidRPr="008F1850" w:rsidRDefault="001C22AD" w:rsidP="001524C3">
      <w:pPr>
        <w:pStyle w:val="Balk2"/>
        <w:spacing w:line="360" w:lineRule="auto"/>
        <w:jc w:val="center"/>
        <w:rPr>
          <w:rFonts w:ascii="Times New Roman" w:hAnsi="Times New Roman" w:cs="Times New Roman"/>
          <w:color w:val="auto"/>
          <w:sz w:val="24"/>
          <w:szCs w:val="24"/>
          <w:lang w:val="tr-TR"/>
        </w:rPr>
      </w:pPr>
      <w:r w:rsidRPr="008F1850">
        <w:rPr>
          <w:rFonts w:ascii="Times New Roman" w:hAnsi="Times New Roman" w:cs="Times New Roman"/>
          <w:color w:val="auto"/>
          <w:sz w:val="24"/>
          <w:szCs w:val="24"/>
          <w:lang w:val="tr-TR"/>
        </w:rPr>
        <w:t>BEŞİNCİ BÖLÜM</w:t>
      </w:r>
      <w:r w:rsidRPr="008F1850">
        <w:rPr>
          <w:rFonts w:ascii="Times New Roman" w:hAnsi="Times New Roman" w:cs="Times New Roman"/>
          <w:color w:val="auto"/>
          <w:sz w:val="24"/>
          <w:szCs w:val="24"/>
          <w:lang w:val="tr-TR"/>
        </w:rPr>
        <w:br/>
        <w:t>Görev ve Sorumluluklar</w:t>
      </w:r>
    </w:p>
    <w:p w14:paraId="086F6E13" w14:textId="2A025F28" w:rsidR="00986AC1" w:rsidRPr="008F1850" w:rsidRDefault="001C22AD" w:rsidP="005021F6">
      <w:pPr>
        <w:spacing w:line="360" w:lineRule="auto"/>
        <w:jc w:val="both"/>
        <w:rPr>
          <w:rFonts w:ascii="Times New Roman" w:hAnsi="Times New Roman" w:cs="Times New Roman"/>
          <w:b/>
          <w:bCs/>
          <w:sz w:val="24"/>
          <w:szCs w:val="24"/>
          <w:lang w:val="tr-TR"/>
        </w:rPr>
      </w:pPr>
      <w:r w:rsidRPr="008F1850">
        <w:rPr>
          <w:rFonts w:ascii="Times New Roman" w:hAnsi="Times New Roman" w:cs="Times New Roman"/>
          <w:b/>
          <w:bCs/>
          <w:sz w:val="24"/>
          <w:szCs w:val="24"/>
          <w:lang w:val="tr-TR"/>
        </w:rPr>
        <w:t>Komisyon Başkanının Görevleri</w:t>
      </w:r>
    </w:p>
    <w:p w14:paraId="6B5BA64B" w14:textId="5699447F" w:rsidR="00873CE3" w:rsidRPr="008F1850" w:rsidRDefault="001C22AD" w:rsidP="005021F6">
      <w:pPr>
        <w:spacing w:line="360" w:lineRule="auto"/>
        <w:jc w:val="both"/>
        <w:rPr>
          <w:rFonts w:ascii="Times New Roman" w:hAnsi="Times New Roman" w:cs="Times New Roman"/>
          <w:b/>
          <w:bCs/>
          <w:sz w:val="24"/>
          <w:szCs w:val="24"/>
          <w:lang w:val="tr-TR"/>
        </w:rPr>
      </w:pPr>
      <w:r w:rsidRPr="008F1850">
        <w:rPr>
          <w:rFonts w:ascii="Times New Roman" w:hAnsi="Times New Roman" w:cs="Times New Roman"/>
          <w:b/>
          <w:bCs/>
          <w:sz w:val="24"/>
          <w:szCs w:val="24"/>
          <w:lang w:val="tr-TR"/>
        </w:rPr>
        <w:t xml:space="preserve">MADDE 8 – </w:t>
      </w:r>
      <w:r w:rsidR="004A3D74" w:rsidRPr="008F1850">
        <w:rPr>
          <w:rFonts w:ascii="Times New Roman" w:hAnsi="Times New Roman" w:cs="Times New Roman"/>
          <w:sz w:val="24"/>
          <w:szCs w:val="24"/>
          <w:lang w:val="tr-TR"/>
        </w:rPr>
        <w:t>Komisyon</w:t>
      </w:r>
      <w:r w:rsidR="004A3D74" w:rsidRPr="008F1850">
        <w:rPr>
          <w:rFonts w:ascii="Times New Roman" w:hAnsi="Times New Roman" w:cs="Times New Roman"/>
          <w:b/>
          <w:bCs/>
          <w:sz w:val="24"/>
          <w:szCs w:val="24"/>
          <w:lang w:val="tr-TR"/>
        </w:rPr>
        <w:t xml:space="preserve"> </w:t>
      </w:r>
      <w:r w:rsidR="00873CE3" w:rsidRPr="008F1850">
        <w:rPr>
          <w:rFonts w:ascii="Times New Roman" w:hAnsi="Times New Roman" w:cs="Times New Roman"/>
          <w:sz w:val="24"/>
          <w:szCs w:val="24"/>
          <w:lang w:val="tr-TR"/>
        </w:rPr>
        <w:t>Başkanın</w:t>
      </w:r>
      <w:r w:rsidR="00300AE5" w:rsidRPr="008F1850">
        <w:rPr>
          <w:rFonts w:ascii="Times New Roman" w:hAnsi="Times New Roman" w:cs="Times New Roman"/>
          <w:sz w:val="24"/>
          <w:szCs w:val="24"/>
          <w:lang w:val="tr-TR"/>
        </w:rPr>
        <w:t>ın</w:t>
      </w:r>
      <w:r w:rsidR="00873CE3" w:rsidRPr="008F1850">
        <w:rPr>
          <w:rFonts w:ascii="Times New Roman" w:hAnsi="Times New Roman" w:cs="Times New Roman"/>
          <w:sz w:val="24"/>
          <w:szCs w:val="24"/>
          <w:lang w:val="tr-TR"/>
        </w:rPr>
        <w:t xml:space="preserve"> görevleri şunlardır:</w:t>
      </w:r>
    </w:p>
    <w:p w14:paraId="0C9291B8" w14:textId="2811C89E" w:rsidR="00662251" w:rsidRPr="008F1850" w:rsidRDefault="009158CD" w:rsidP="00662251">
      <w:pPr>
        <w:pStyle w:val="ListeParagraf"/>
        <w:numPr>
          <w:ilvl w:val="0"/>
          <w:numId w:val="22"/>
        </w:numPr>
        <w:spacing w:line="360" w:lineRule="auto"/>
        <w:rPr>
          <w:rFonts w:ascii="Times New Roman" w:hAnsi="Times New Roman" w:cs="Times New Roman"/>
          <w:sz w:val="24"/>
          <w:szCs w:val="24"/>
          <w:lang w:val="tr-TR"/>
        </w:rPr>
      </w:pPr>
      <w:r w:rsidRPr="008F1850">
        <w:rPr>
          <w:rFonts w:ascii="Times New Roman" w:hAnsi="Times New Roman" w:cs="Times New Roman"/>
          <w:sz w:val="24"/>
          <w:szCs w:val="24"/>
          <w:lang w:val="tr-TR"/>
        </w:rPr>
        <w:t>Web</w:t>
      </w:r>
      <w:r w:rsidR="001C22AD" w:rsidRPr="008F1850">
        <w:rPr>
          <w:rFonts w:ascii="Times New Roman" w:hAnsi="Times New Roman" w:cs="Times New Roman"/>
          <w:sz w:val="24"/>
          <w:szCs w:val="24"/>
          <w:lang w:val="tr-TR"/>
        </w:rPr>
        <w:t xml:space="preserve"> </w:t>
      </w:r>
      <w:r w:rsidR="00662251" w:rsidRPr="008F1850">
        <w:rPr>
          <w:rFonts w:ascii="Times New Roman" w:hAnsi="Times New Roman" w:cs="Times New Roman"/>
          <w:sz w:val="24"/>
          <w:szCs w:val="24"/>
          <w:lang w:val="tr-TR"/>
        </w:rPr>
        <w:t>Komisyonunu temsil eder, komisyon süreçlerini planlar, yürütür ve koordine eder.</w:t>
      </w:r>
    </w:p>
    <w:p w14:paraId="6DECF950" w14:textId="77777777" w:rsidR="00662251" w:rsidRPr="008F1850"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Toplantı gündemini oluşturur, toplantıları yönetir.</w:t>
      </w:r>
    </w:p>
    <w:p w14:paraId="3725581E" w14:textId="77777777" w:rsidR="00662251" w:rsidRPr="008F1850"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Fakülte ve Bölüm Başkanlığı ile yazışmaları yürütür.</w:t>
      </w:r>
    </w:p>
    <w:p w14:paraId="2EB239A9" w14:textId="77777777" w:rsidR="00662251" w:rsidRPr="008F1850"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Komisyon faaliyetlerinin, komisyonun amaçlarına uygun şekilde, bu usul ve esaslara göre yürütülmesini sağlar.</w:t>
      </w:r>
    </w:p>
    <w:p w14:paraId="7D58506F" w14:textId="6CC781A5" w:rsidR="00CC0763" w:rsidRPr="008F1850" w:rsidRDefault="00CC0763" w:rsidP="00CC0763">
      <w:pPr>
        <w:pStyle w:val="ListeParagraf"/>
        <w:numPr>
          <w:ilvl w:val="0"/>
          <w:numId w:val="22"/>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Güz ve Bahar Dönemleri Komisyon Raporu hazırlar ve Bölüm Başkanlığına sunar.</w:t>
      </w:r>
    </w:p>
    <w:p w14:paraId="66BD13F1" w14:textId="77777777" w:rsidR="00662251" w:rsidRPr="008F1850"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Alt çalışma gruplarını görevlendirir ve izler.</w:t>
      </w:r>
    </w:p>
    <w:p w14:paraId="7EB2F8D6" w14:textId="77777777" w:rsidR="00662251" w:rsidRPr="008F1850"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Komisyona yeni üye katılımı durumunda oryantasyonunu sağlar.</w:t>
      </w:r>
    </w:p>
    <w:p w14:paraId="25BE2729" w14:textId="53867E47" w:rsidR="00075E09" w:rsidRPr="008F1850" w:rsidRDefault="00075E09" w:rsidP="00075E09">
      <w:pPr>
        <w:pStyle w:val="ListeParagraf"/>
        <w:numPr>
          <w:ilvl w:val="0"/>
          <w:numId w:val="22"/>
        </w:numPr>
        <w:rPr>
          <w:rFonts w:ascii="Times New Roman" w:hAnsi="Times New Roman" w:cs="Times New Roman"/>
          <w:sz w:val="24"/>
          <w:szCs w:val="24"/>
          <w:lang w:val="tr-TR"/>
        </w:rPr>
      </w:pPr>
      <w:r w:rsidRPr="008F1850">
        <w:rPr>
          <w:rFonts w:ascii="Times New Roman" w:hAnsi="Times New Roman" w:cs="Times New Roman"/>
          <w:sz w:val="24"/>
          <w:szCs w:val="24"/>
          <w:lang w:val="tr-TR"/>
        </w:rPr>
        <w:t>Yıllık faaliyet raporu</w:t>
      </w:r>
      <w:r w:rsidR="00CC038F" w:rsidRPr="008F1850">
        <w:rPr>
          <w:rFonts w:ascii="Times New Roman" w:hAnsi="Times New Roman" w:cs="Times New Roman"/>
          <w:sz w:val="24"/>
          <w:szCs w:val="24"/>
          <w:lang w:val="tr-TR"/>
        </w:rPr>
        <w:t xml:space="preserve"> oluşturulmasına</w:t>
      </w:r>
      <w:r w:rsidRPr="008F1850">
        <w:rPr>
          <w:rFonts w:ascii="Times New Roman" w:hAnsi="Times New Roman" w:cs="Times New Roman"/>
          <w:sz w:val="24"/>
          <w:szCs w:val="24"/>
          <w:lang w:val="tr-TR"/>
        </w:rPr>
        <w:t xml:space="preserve"> katkı sağlar.</w:t>
      </w:r>
    </w:p>
    <w:p w14:paraId="7D409515" w14:textId="33012659" w:rsidR="00986AC1" w:rsidRPr="008F1850" w:rsidRDefault="001C22AD" w:rsidP="00C914C1">
      <w:pPr>
        <w:spacing w:line="360" w:lineRule="auto"/>
        <w:jc w:val="both"/>
        <w:rPr>
          <w:rFonts w:ascii="Times New Roman" w:hAnsi="Times New Roman" w:cs="Times New Roman"/>
          <w:b/>
          <w:bCs/>
          <w:sz w:val="24"/>
          <w:szCs w:val="24"/>
          <w:lang w:val="tr-TR"/>
        </w:rPr>
      </w:pPr>
      <w:r w:rsidRPr="008F1850">
        <w:rPr>
          <w:rFonts w:ascii="Times New Roman" w:hAnsi="Times New Roman" w:cs="Times New Roman"/>
          <w:b/>
          <w:bCs/>
          <w:sz w:val="24"/>
          <w:szCs w:val="24"/>
          <w:lang w:val="tr-TR"/>
        </w:rPr>
        <w:t>Komisyon Başkan Yardımcısının Görevleri</w:t>
      </w:r>
    </w:p>
    <w:p w14:paraId="31A430CE" w14:textId="12D219BD" w:rsidR="00986AC1" w:rsidRPr="008F1850" w:rsidRDefault="001C22AD" w:rsidP="005021F6">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MADDE 9 –</w:t>
      </w:r>
      <w:r w:rsidR="00CE06DB" w:rsidRPr="008F1850">
        <w:rPr>
          <w:rFonts w:ascii="Times New Roman" w:hAnsi="Times New Roman" w:cs="Times New Roman"/>
          <w:sz w:val="24"/>
          <w:szCs w:val="24"/>
          <w:lang w:val="tr-TR"/>
        </w:rPr>
        <w:t xml:space="preserve"> Başkan Yardımcısı aşağıdaki görevleri yürütür:</w:t>
      </w:r>
    </w:p>
    <w:p w14:paraId="60A5F096" w14:textId="77777777" w:rsidR="00C914C1" w:rsidRPr="008F1850"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Komisyon Başkanının görevlerini destekler.</w:t>
      </w:r>
    </w:p>
    <w:p w14:paraId="590B93D7" w14:textId="77777777" w:rsidR="00C914C1" w:rsidRPr="008F1850"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Komisyon Başkanının bulunmadığı durumlarda komisyon faaliyetlerini yürütür.</w:t>
      </w:r>
    </w:p>
    <w:p w14:paraId="4B8D133C" w14:textId="41080250" w:rsidR="00C914C1" w:rsidRPr="008F1850" w:rsidRDefault="00BE4D79" w:rsidP="00BE4D79">
      <w:pPr>
        <w:pStyle w:val="ListeParagraf"/>
        <w:numPr>
          <w:ilvl w:val="0"/>
          <w:numId w:val="24"/>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Dönemsel çalışma planlarının hazırlanmasına katkı sağlar.</w:t>
      </w:r>
    </w:p>
    <w:p w14:paraId="69F3C395" w14:textId="42754DB7" w:rsidR="00075E09" w:rsidRPr="008F1850" w:rsidRDefault="006E4CAE" w:rsidP="006E4CAE">
      <w:pPr>
        <w:pStyle w:val="ListeParagraf"/>
        <w:numPr>
          <w:ilvl w:val="0"/>
          <w:numId w:val="24"/>
        </w:numPr>
        <w:rPr>
          <w:rFonts w:ascii="Times New Roman" w:hAnsi="Times New Roman" w:cs="Times New Roman"/>
          <w:sz w:val="24"/>
          <w:szCs w:val="24"/>
          <w:lang w:val="tr-TR"/>
        </w:rPr>
      </w:pPr>
      <w:r w:rsidRPr="008F1850">
        <w:rPr>
          <w:rFonts w:ascii="Times New Roman" w:hAnsi="Times New Roman" w:cs="Times New Roman"/>
          <w:sz w:val="24"/>
          <w:szCs w:val="24"/>
          <w:lang w:val="tr-TR"/>
        </w:rPr>
        <w:t>Erişilebilirlik süreçlerinde Komisyon Başkanına destek olur ve koordinasyonu sağlar.</w:t>
      </w:r>
    </w:p>
    <w:p w14:paraId="63A6E650" w14:textId="13FEAF85" w:rsidR="00986AC1" w:rsidRPr="008F1850" w:rsidRDefault="001C22AD" w:rsidP="005021F6">
      <w:pPr>
        <w:spacing w:line="360" w:lineRule="auto"/>
        <w:jc w:val="both"/>
        <w:rPr>
          <w:rFonts w:ascii="Times New Roman" w:hAnsi="Times New Roman" w:cs="Times New Roman"/>
          <w:b/>
          <w:bCs/>
          <w:sz w:val="24"/>
          <w:szCs w:val="24"/>
          <w:lang w:val="tr-TR"/>
        </w:rPr>
      </w:pPr>
      <w:r w:rsidRPr="008F1850">
        <w:rPr>
          <w:rFonts w:ascii="Times New Roman" w:hAnsi="Times New Roman" w:cs="Times New Roman"/>
          <w:b/>
          <w:bCs/>
          <w:sz w:val="24"/>
          <w:szCs w:val="24"/>
          <w:lang w:val="tr-TR"/>
        </w:rPr>
        <w:t>Komisyon Sekreteri/Raportörün Görevleri</w:t>
      </w:r>
    </w:p>
    <w:p w14:paraId="14DE6D5F" w14:textId="03769AEC" w:rsidR="00986AC1" w:rsidRPr="008F1850" w:rsidRDefault="001C22AD" w:rsidP="005021F6">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 xml:space="preserve">MADDE 10 </w:t>
      </w:r>
      <w:r w:rsidRPr="008F1850">
        <w:rPr>
          <w:rFonts w:ascii="Times New Roman" w:hAnsi="Times New Roman" w:cs="Times New Roman"/>
          <w:sz w:val="24"/>
          <w:szCs w:val="24"/>
          <w:lang w:val="tr-TR"/>
        </w:rPr>
        <w:t>–</w:t>
      </w:r>
      <w:r w:rsidR="00552273" w:rsidRPr="008F1850">
        <w:rPr>
          <w:rFonts w:ascii="Times New Roman" w:hAnsi="Times New Roman" w:cs="Times New Roman"/>
          <w:sz w:val="24"/>
          <w:szCs w:val="24"/>
          <w:lang w:val="tr-TR"/>
        </w:rPr>
        <w:t xml:space="preserve"> Sekreter aşağıdaki görevleri yürütür:</w:t>
      </w:r>
    </w:p>
    <w:p w14:paraId="19CEEB93" w14:textId="77777777" w:rsidR="00887539" w:rsidRPr="008F1850"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lastRenderedPageBreak/>
        <w:t>Toplantı tarih, yer ve gündemini üyelere duyurur.</w:t>
      </w:r>
    </w:p>
    <w:p w14:paraId="32302951" w14:textId="77777777" w:rsidR="00887539" w:rsidRPr="008F1850"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Yazışmaları yürütür.</w:t>
      </w:r>
    </w:p>
    <w:p w14:paraId="7CADC3C4" w14:textId="77777777" w:rsidR="00887539" w:rsidRPr="008F1850" w:rsidRDefault="00887539" w:rsidP="00887539">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8F1850">
        <w:rPr>
          <w:rFonts w:ascii="Times New Roman" w:hAnsi="Times New Roman" w:cs="Times New Roman"/>
          <w:sz w:val="24"/>
          <w:szCs w:val="24"/>
          <w:lang w:val="tr-TR"/>
        </w:rPr>
        <w:t>Bilgi, belge ve içerik akışını takip eder.</w:t>
      </w:r>
    </w:p>
    <w:p w14:paraId="6D310ED6" w14:textId="68E34C3D" w:rsidR="00887539" w:rsidRPr="008F1850" w:rsidRDefault="00887539" w:rsidP="00CC0763">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8F1850">
        <w:rPr>
          <w:rFonts w:ascii="Times New Roman" w:hAnsi="Times New Roman" w:cs="Times New Roman"/>
          <w:sz w:val="24"/>
          <w:szCs w:val="24"/>
          <w:lang w:val="tr-TR"/>
        </w:rPr>
        <w:t>Toplantı tutanaklarını kalite</w:t>
      </w:r>
      <w:r w:rsidRPr="008F1850">
        <w:rPr>
          <w:rFonts w:ascii="Times New Roman" w:eastAsia="Times New Roman" w:hAnsi="Times New Roman" w:cs="Times New Roman"/>
          <w:color w:val="434648"/>
          <w:sz w:val="24"/>
          <w:szCs w:val="24"/>
          <w:lang w:val="tr-TR"/>
        </w:rPr>
        <w:t xml:space="preserve"> süreçleri esaslarına göre kayıt altına alır,</w:t>
      </w:r>
      <w:r w:rsidRPr="008F1850">
        <w:rPr>
          <w:rFonts w:ascii="Times New Roman" w:hAnsi="Times New Roman" w:cs="Times New Roman"/>
          <w:sz w:val="24"/>
          <w:szCs w:val="24"/>
          <w:lang w:val="tr-TR"/>
        </w:rPr>
        <w:t xml:space="preserve"> düzenler ve dosyalar.</w:t>
      </w:r>
    </w:p>
    <w:p w14:paraId="327E8B4A" w14:textId="120FC664" w:rsidR="00986AC1" w:rsidRPr="008F1850" w:rsidRDefault="001C22AD" w:rsidP="005021F6">
      <w:pPr>
        <w:spacing w:line="360" w:lineRule="auto"/>
        <w:jc w:val="both"/>
        <w:rPr>
          <w:rFonts w:ascii="Times New Roman" w:hAnsi="Times New Roman" w:cs="Times New Roman"/>
          <w:b/>
          <w:bCs/>
          <w:sz w:val="24"/>
          <w:szCs w:val="24"/>
          <w:lang w:val="tr-TR"/>
        </w:rPr>
      </w:pPr>
      <w:r w:rsidRPr="008F1850">
        <w:rPr>
          <w:rFonts w:ascii="Times New Roman" w:hAnsi="Times New Roman" w:cs="Times New Roman"/>
          <w:b/>
          <w:bCs/>
          <w:sz w:val="24"/>
          <w:szCs w:val="24"/>
          <w:lang w:val="tr-TR"/>
        </w:rPr>
        <w:t>Komisyon Üyelerinin Görevleri</w:t>
      </w:r>
    </w:p>
    <w:p w14:paraId="051F73D5" w14:textId="77777777" w:rsidR="00CF10AC" w:rsidRPr="008F1850" w:rsidRDefault="001C22AD" w:rsidP="005021F6">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MADDE 11 –</w:t>
      </w:r>
      <w:r w:rsidRPr="008F1850">
        <w:rPr>
          <w:rFonts w:ascii="Times New Roman" w:hAnsi="Times New Roman" w:cs="Times New Roman"/>
          <w:sz w:val="24"/>
          <w:szCs w:val="24"/>
          <w:lang w:val="tr-TR"/>
        </w:rPr>
        <w:t xml:space="preserve"> </w:t>
      </w:r>
      <w:r w:rsidR="00CF10AC" w:rsidRPr="008F1850">
        <w:rPr>
          <w:rFonts w:ascii="Times New Roman" w:hAnsi="Times New Roman" w:cs="Times New Roman"/>
          <w:sz w:val="24"/>
          <w:szCs w:val="24"/>
          <w:lang w:val="tr-TR"/>
        </w:rPr>
        <w:t>Üyeler aşağıdaki görevleri yürütür:</w:t>
      </w:r>
    </w:p>
    <w:p w14:paraId="7420B027" w14:textId="77777777" w:rsidR="004B5C0A" w:rsidRPr="008F1850" w:rsidRDefault="004B5C0A" w:rsidP="004B5C0A">
      <w:pPr>
        <w:pStyle w:val="ListeParagraf"/>
        <w:numPr>
          <w:ilvl w:val="0"/>
          <w:numId w:val="28"/>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Komisyon Başkanı tarafından verilen görev ve sorumlulukları yerine getirir.</w:t>
      </w:r>
    </w:p>
    <w:p w14:paraId="7F88AAF0" w14:textId="4EA909C2" w:rsidR="0061022D" w:rsidRPr="008F1850" w:rsidRDefault="0061022D" w:rsidP="0061022D">
      <w:pPr>
        <w:pStyle w:val="ListeParagraf"/>
        <w:numPr>
          <w:ilvl w:val="0"/>
          <w:numId w:val="28"/>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Web içeriklerinin doğruluğunun ve güncelliğini sağlanması amaçlı çalışmalar yapar.</w:t>
      </w:r>
    </w:p>
    <w:p w14:paraId="3912B844" w14:textId="71BF06C3" w:rsidR="0061022D" w:rsidRPr="008F1850" w:rsidRDefault="0061022D" w:rsidP="0061022D">
      <w:pPr>
        <w:pStyle w:val="ListeParagraf"/>
        <w:numPr>
          <w:ilvl w:val="0"/>
          <w:numId w:val="28"/>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Akreditasyon verilerinin web görünürlüğüne katkı sunar.</w:t>
      </w:r>
    </w:p>
    <w:p w14:paraId="1E33E4F1" w14:textId="21B82DA0" w:rsidR="0061022D" w:rsidRPr="008F1850" w:rsidRDefault="0061022D" w:rsidP="0061022D">
      <w:pPr>
        <w:pStyle w:val="ListeParagraf"/>
        <w:numPr>
          <w:ilvl w:val="0"/>
          <w:numId w:val="28"/>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İçerik geliştirme ve belge yönetimine destek olur.</w:t>
      </w:r>
    </w:p>
    <w:p w14:paraId="03691F3E" w14:textId="2B1A8C03" w:rsidR="0061022D" w:rsidRPr="008F1850" w:rsidRDefault="0061022D" w:rsidP="0061022D">
      <w:pPr>
        <w:pStyle w:val="ListeParagraf"/>
        <w:numPr>
          <w:ilvl w:val="0"/>
          <w:numId w:val="28"/>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Öğrenci–mezun–paydaş içeriklerini izler.</w:t>
      </w:r>
    </w:p>
    <w:p w14:paraId="1BC55413" w14:textId="5B72868A" w:rsidR="00887539" w:rsidRPr="008F1850" w:rsidRDefault="00CC0763" w:rsidP="00CC0763">
      <w:pPr>
        <w:pStyle w:val="ListeParagraf"/>
        <w:numPr>
          <w:ilvl w:val="0"/>
          <w:numId w:val="28"/>
        </w:numPr>
        <w:spacing w:line="360" w:lineRule="auto"/>
        <w:jc w:val="both"/>
        <w:rPr>
          <w:rFonts w:ascii="Times New Roman" w:hAnsi="Times New Roman" w:cs="Times New Roman"/>
          <w:sz w:val="24"/>
          <w:szCs w:val="24"/>
          <w:lang w:val="tr-TR"/>
        </w:rPr>
      </w:pPr>
      <w:bookmarkStart w:id="0" w:name="_Hlk216975287"/>
      <w:r w:rsidRPr="008F1850">
        <w:rPr>
          <w:rFonts w:ascii="Times New Roman" w:hAnsi="Times New Roman" w:cs="Times New Roman"/>
          <w:sz w:val="24"/>
          <w:szCs w:val="24"/>
          <w:lang w:val="tr-TR"/>
        </w:rPr>
        <w:t>Gerektiğinde bölüm, fakülte ve/veya üniversitenin ilgili komisyonlarıyla iş birliği yapar.</w:t>
      </w:r>
      <w:bookmarkEnd w:id="0"/>
    </w:p>
    <w:p w14:paraId="504CC671" w14:textId="210BBE5D" w:rsidR="00784B48" w:rsidRPr="008F1850"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Alt çalışma gruplarında görev alır.</w:t>
      </w:r>
    </w:p>
    <w:p w14:paraId="4AD57A16" w14:textId="73C46216" w:rsidR="00784B48" w:rsidRPr="008F1850"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Raporlama süreçlerine katkı sunar.</w:t>
      </w:r>
    </w:p>
    <w:p w14:paraId="10690381" w14:textId="65747C85" w:rsidR="00986AC1" w:rsidRPr="008F1850" w:rsidRDefault="001C22AD" w:rsidP="00730C7C">
      <w:pPr>
        <w:pStyle w:val="Balk2"/>
        <w:spacing w:line="360" w:lineRule="auto"/>
        <w:jc w:val="center"/>
        <w:rPr>
          <w:rFonts w:ascii="Times New Roman" w:hAnsi="Times New Roman" w:cs="Times New Roman"/>
          <w:color w:val="auto"/>
          <w:sz w:val="24"/>
          <w:szCs w:val="24"/>
          <w:lang w:val="tr-TR"/>
        </w:rPr>
      </w:pPr>
      <w:r w:rsidRPr="008F1850">
        <w:rPr>
          <w:rFonts w:ascii="Times New Roman" w:hAnsi="Times New Roman" w:cs="Times New Roman"/>
          <w:color w:val="auto"/>
          <w:sz w:val="24"/>
          <w:szCs w:val="24"/>
          <w:lang w:val="tr-TR"/>
        </w:rPr>
        <w:t>ALTINCI BÖLÜM</w:t>
      </w:r>
      <w:r w:rsidRPr="008F1850">
        <w:rPr>
          <w:rFonts w:ascii="Times New Roman" w:hAnsi="Times New Roman" w:cs="Times New Roman"/>
          <w:color w:val="auto"/>
          <w:sz w:val="24"/>
          <w:szCs w:val="24"/>
          <w:lang w:val="tr-TR"/>
        </w:rPr>
        <w:br/>
      </w:r>
      <w:r w:rsidR="00AE2DED" w:rsidRPr="008F1850">
        <w:rPr>
          <w:rFonts w:ascii="Times New Roman" w:hAnsi="Times New Roman" w:cs="Times New Roman"/>
          <w:color w:val="auto"/>
          <w:sz w:val="24"/>
          <w:szCs w:val="24"/>
          <w:lang w:val="tr-TR"/>
        </w:rPr>
        <w:t>Komisyonun Amacı ve Faaliyetleri</w:t>
      </w:r>
    </w:p>
    <w:p w14:paraId="65866FB2" w14:textId="77777777" w:rsidR="006C31BA" w:rsidRPr="008F1850" w:rsidRDefault="00C3629E" w:rsidP="005021F6">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MADDE 12 –</w:t>
      </w:r>
      <w:r w:rsidRPr="008F1850">
        <w:rPr>
          <w:rFonts w:ascii="Times New Roman" w:hAnsi="Times New Roman" w:cs="Times New Roman"/>
          <w:sz w:val="24"/>
          <w:szCs w:val="24"/>
          <w:lang w:val="tr-TR"/>
        </w:rPr>
        <w:t xml:space="preserve"> </w:t>
      </w:r>
      <w:r w:rsidR="006C31BA" w:rsidRPr="008F1850">
        <w:rPr>
          <w:rFonts w:ascii="Times New Roman" w:hAnsi="Times New Roman" w:cs="Times New Roman"/>
          <w:sz w:val="24"/>
          <w:szCs w:val="24"/>
          <w:lang w:val="tr-TR"/>
        </w:rPr>
        <w:t>Web Komisyonu, bölüm web sayfasının kalite güvencesi ve akreditasyon gereklilikleri doğrultusunda yönetilmesine yönelik süreçleri yürütmeyi; içeriklerin doğruluğunu, güncelliğini, erişilebilirliğini ve kurumsal standartlara uygunluğunu sağlamayı amaçlar.</w:t>
      </w:r>
    </w:p>
    <w:p w14:paraId="3F86BFA3" w14:textId="103893B0" w:rsidR="00AE2DED" w:rsidRPr="008F1850" w:rsidRDefault="00AE2DED" w:rsidP="005021F6">
      <w:p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Bu kapsamda komisyon:</w:t>
      </w:r>
      <w:r w:rsidR="00C2596F" w:rsidRPr="008F1850">
        <w:rPr>
          <w:rFonts w:ascii="Times New Roman" w:hAnsi="Times New Roman" w:cs="Times New Roman"/>
          <w:sz w:val="24"/>
          <w:szCs w:val="24"/>
          <w:lang w:val="tr-TR"/>
        </w:rPr>
        <w:t xml:space="preserve"> </w:t>
      </w:r>
    </w:p>
    <w:p w14:paraId="5D2E6425" w14:textId="0BF0794C" w:rsidR="00424394" w:rsidRPr="008F1850" w:rsidRDefault="00424394" w:rsidP="00424394">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bookmarkStart w:id="1" w:name="_Hlk216976564"/>
      <w:r w:rsidRPr="008F1850">
        <w:rPr>
          <w:rFonts w:ascii="Times New Roman" w:eastAsia="Times New Roman" w:hAnsi="Times New Roman" w:cs="Times New Roman"/>
          <w:sz w:val="24"/>
          <w:szCs w:val="24"/>
          <w:lang w:val="tr-TR" w:eastAsia="tr-TR"/>
        </w:rPr>
        <w:t>Web içeriklerini düzenli olarak izler, değerlendirir ve Üniversite’nin ilgili Birimleri iş birliği ile güncellenmesi süreçlerini yönetir.</w:t>
      </w:r>
    </w:p>
    <w:p w14:paraId="57C4D83A" w14:textId="49A2AE86" w:rsidR="00424394" w:rsidRPr="008F1850" w:rsidRDefault="00424394" w:rsidP="00424394">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8F1850">
        <w:rPr>
          <w:rFonts w:ascii="Times New Roman" w:eastAsia="Times New Roman" w:hAnsi="Times New Roman" w:cs="Times New Roman"/>
          <w:sz w:val="24"/>
          <w:szCs w:val="24"/>
          <w:lang w:val="tr-TR" w:eastAsia="tr-TR"/>
        </w:rPr>
        <w:t>Ders, program, laboratuvar ve akademik kadro bilgilerini güncel tutar.</w:t>
      </w:r>
    </w:p>
    <w:p w14:paraId="35A7FB6B" w14:textId="37844D24" w:rsidR="00424394" w:rsidRPr="008F1850" w:rsidRDefault="00424394" w:rsidP="00424394">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8F1850">
        <w:rPr>
          <w:rFonts w:ascii="Times New Roman" w:eastAsia="Times New Roman" w:hAnsi="Times New Roman" w:cs="Times New Roman"/>
          <w:sz w:val="24"/>
          <w:szCs w:val="24"/>
          <w:lang w:val="tr-TR" w:eastAsia="tr-TR"/>
        </w:rPr>
        <w:t>Akreditasyon süreçlerine ilişkin kanıtları görünür hâle getirir.</w:t>
      </w:r>
    </w:p>
    <w:p w14:paraId="08650341" w14:textId="0ABDDAA0" w:rsidR="00424394" w:rsidRPr="008F1850" w:rsidRDefault="00424394" w:rsidP="00424394">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8F1850">
        <w:rPr>
          <w:rFonts w:ascii="Times New Roman" w:eastAsia="Times New Roman" w:hAnsi="Times New Roman" w:cs="Times New Roman"/>
          <w:sz w:val="24"/>
          <w:szCs w:val="24"/>
          <w:lang w:val="tr-TR" w:eastAsia="tr-TR"/>
        </w:rPr>
        <w:lastRenderedPageBreak/>
        <w:t>Paydaş görüşleri doğrultusunda web alanını iyileştirir.</w:t>
      </w:r>
    </w:p>
    <w:p w14:paraId="1754116D" w14:textId="77777777" w:rsidR="00424394" w:rsidRPr="008F1850" w:rsidRDefault="00424394" w:rsidP="00424394">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8F1850">
        <w:rPr>
          <w:rFonts w:ascii="Times New Roman" w:eastAsia="Times New Roman" w:hAnsi="Times New Roman" w:cs="Times New Roman"/>
          <w:sz w:val="24"/>
          <w:szCs w:val="24"/>
          <w:lang w:val="tr-TR" w:eastAsia="tr-TR"/>
        </w:rPr>
        <w:t xml:space="preserve">Diğer komisyonlardan gelen Web sitesine yönelik talep içeriklerini gözden geçirir. </w:t>
      </w:r>
    </w:p>
    <w:p w14:paraId="546EC5C9" w14:textId="1D534D1C" w:rsidR="00774126" w:rsidRPr="008F1850" w:rsidRDefault="00774126" w:rsidP="0089011B">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8F1850">
        <w:rPr>
          <w:rFonts w:ascii="Times New Roman" w:eastAsia="Times New Roman" w:hAnsi="Times New Roman" w:cs="Times New Roman"/>
          <w:sz w:val="24"/>
          <w:szCs w:val="24"/>
          <w:lang w:val="tr-TR" w:eastAsia="tr-TR"/>
        </w:rPr>
        <w:t>Yıllık değerlendirme raporları hazırlar ve Bölüm Başkanlığı onayına sunar.</w:t>
      </w:r>
    </w:p>
    <w:bookmarkEnd w:id="1"/>
    <w:p w14:paraId="0BB505C4" w14:textId="5B5D1977" w:rsidR="003104BB" w:rsidRPr="008F1850" w:rsidRDefault="001C22AD" w:rsidP="003104BB">
      <w:pPr>
        <w:pStyle w:val="Balk2"/>
        <w:spacing w:line="360" w:lineRule="auto"/>
        <w:jc w:val="center"/>
        <w:rPr>
          <w:rFonts w:ascii="Times New Roman" w:hAnsi="Times New Roman" w:cs="Times New Roman"/>
          <w:color w:val="auto"/>
          <w:sz w:val="24"/>
          <w:szCs w:val="24"/>
          <w:lang w:val="tr-TR"/>
        </w:rPr>
      </w:pPr>
      <w:r w:rsidRPr="008F1850">
        <w:rPr>
          <w:rFonts w:ascii="Times New Roman" w:hAnsi="Times New Roman" w:cs="Times New Roman"/>
          <w:color w:val="auto"/>
          <w:sz w:val="24"/>
          <w:szCs w:val="24"/>
          <w:lang w:val="tr-TR"/>
        </w:rPr>
        <w:t>YEDİNCİ BÖLÜM</w:t>
      </w:r>
      <w:r w:rsidRPr="008F1850">
        <w:rPr>
          <w:rFonts w:ascii="Times New Roman" w:hAnsi="Times New Roman" w:cs="Times New Roman"/>
          <w:color w:val="auto"/>
          <w:sz w:val="24"/>
          <w:szCs w:val="24"/>
          <w:lang w:val="tr-TR"/>
        </w:rPr>
        <w:br/>
      </w:r>
      <w:r w:rsidR="003104BB" w:rsidRPr="008F1850">
        <w:rPr>
          <w:rFonts w:ascii="Times New Roman" w:hAnsi="Times New Roman" w:cs="Times New Roman"/>
          <w:color w:val="auto"/>
          <w:sz w:val="24"/>
          <w:szCs w:val="24"/>
          <w:lang w:val="tr-TR"/>
        </w:rPr>
        <w:t>Komisyonun Kapatılması, Yürürlük ve Yürütme</w:t>
      </w:r>
    </w:p>
    <w:p w14:paraId="3AAAF284" w14:textId="77777777" w:rsidR="003104BB" w:rsidRPr="008F1850" w:rsidRDefault="003104BB" w:rsidP="003104BB">
      <w:pPr>
        <w:spacing w:line="360" w:lineRule="auto"/>
        <w:jc w:val="both"/>
        <w:rPr>
          <w:rFonts w:ascii="Times New Roman" w:hAnsi="Times New Roman" w:cs="Times New Roman"/>
          <w:b/>
          <w:bCs/>
          <w:sz w:val="24"/>
          <w:szCs w:val="24"/>
          <w:lang w:val="tr-TR"/>
        </w:rPr>
      </w:pPr>
      <w:r w:rsidRPr="008F1850">
        <w:rPr>
          <w:rFonts w:ascii="Times New Roman" w:hAnsi="Times New Roman" w:cs="Times New Roman"/>
          <w:b/>
          <w:bCs/>
          <w:sz w:val="24"/>
          <w:szCs w:val="24"/>
          <w:lang w:val="tr-TR"/>
        </w:rPr>
        <w:t>Komisyonun Kapatılması</w:t>
      </w:r>
    </w:p>
    <w:p w14:paraId="4B268247" w14:textId="77777777" w:rsidR="003104BB" w:rsidRPr="008F1850" w:rsidRDefault="003104BB" w:rsidP="003104BB">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MADDE 13 –</w:t>
      </w:r>
      <w:r w:rsidRPr="008F1850">
        <w:rPr>
          <w:rFonts w:ascii="Times New Roman" w:hAnsi="Times New Roman" w:cs="Times New Roman"/>
          <w:sz w:val="24"/>
          <w:szCs w:val="24"/>
          <w:lang w:val="tr-TR"/>
        </w:rPr>
        <w:t xml:space="preserve"> Komisyon, üyelerinin görev süresinin dolması ve yeni üyelerin atanamaması veya bir yıl boyunca toplantı yapılmaması hâlinde Bölüm Başkanlığının önerisi ile Fakülte Yönetim Kurulu kararıyla kapatılır.</w:t>
      </w:r>
    </w:p>
    <w:p w14:paraId="1A204492" w14:textId="72F0BA5E" w:rsidR="003104BB" w:rsidRPr="008F1850" w:rsidRDefault="003104BB" w:rsidP="003104BB">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Yürürlük</w:t>
      </w:r>
      <w:r w:rsidRPr="008F1850">
        <w:rPr>
          <w:rFonts w:ascii="Times New Roman" w:hAnsi="Times New Roman" w:cs="Times New Roman"/>
          <w:sz w:val="24"/>
          <w:szCs w:val="24"/>
          <w:lang w:val="tr-TR"/>
        </w:rPr>
        <w:br/>
      </w:r>
      <w:r w:rsidRPr="008F1850">
        <w:rPr>
          <w:rFonts w:ascii="Times New Roman" w:hAnsi="Times New Roman" w:cs="Times New Roman"/>
          <w:b/>
          <w:bCs/>
          <w:sz w:val="24"/>
          <w:szCs w:val="24"/>
          <w:lang w:val="tr-TR"/>
        </w:rPr>
        <w:t>MADDE 14 –</w:t>
      </w:r>
      <w:r w:rsidRPr="008F1850">
        <w:rPr>
          <w:rFonts w:ascii="Times New Roman" w:hAnsi="Times New Roman" w:cs="Times New Roman"/>
          <w:sz w:val="24"/>
          <w:szCs w:val="24"/>
          <w:lang w:val="tr-TR"/>
        </w:rPr>
        <w:t xml:space="preserve"> Bu usul ve esaslar, Komisyon kurulması yönündeki Fakülte Yönetim Kurulu kararının alındığı tarih itibariyle yürürlüğe girer.</w:t>
      </w:r>
    </w:p>
    <w:p w14:paraId="62F342D2" w14:textId="540EEE9D" w:rsidR="003104BB" w:rsidRPr="00D200A4" w:rsidRDefault="003104BB" w:rsidP="003104BB">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Yürütme</w:t>
      </w:r>
      <w:r w:rsidRPr="008F1850">
        <w:rPr>
          <w:rFonts w:ascii="Times New Roman" w:hAnsi="Times New Roman" w:cs="Times New Roman"/>
          <w:sz w:val="24"/>
          <w:szCs w:val="24"/>
          <w:lang w:val="tr-TR"/>
        </w:rPr>
        <w:br/>
      </w:r>
      <w:r w:rsidRPr="008F1850">
        <w:rPr>
          <w:rFonts w:ascii="Times New Roman" w:hAnsi="Times New Roman" w:cs="Times New Roman"/>
          <w:b/>
          <w:bCs/>
          <w:sz w:val="24"/>
          <w:szCs w:val="24"/>
          <w:lang w:val="tr-TR"/>
        </w:rPr>
        <w:t>MADDE 15 –</w:t>
      </w:r>
      <w:r w:rsidRPr="008F1850">
        <w:rPr>
          <w:rFonts w:ascii="Times New Roman" w:hAnsi="Times New Roman" w:cs="Times New Roman"/>
          <w:sz w:val="24"/>
          <w:szCs w:val="24"/>
          <w:lang w:val="tr-TR"/>
        </w:rPr>
        <w:t xml:space="preserve"> Bu usul ve esasların hükümlerini, İstanbul Kent Üniversitesi Sağlık Bilimleri Fakültesi </w:t>
      </w:r>
      <w:r w:rsidR="00510FB5">
        <w:rPr>
          <w:rFonts w:ascii="Times New Roman" w:hAnsi="Times New Roman" w:cs="Times New Roman"/>
          <w:sz w:val="24"/>
          <w:szCs w:val="24"/>
          <w:lang w:val="tr-TR"/>
        </w:rPr>
        <w:t>Sağlık Yönetimi</w:t>
      </w:r>
      <w:r w:rsidRPr="008F1850">
        <w:rPr>
          <w:rFonts w:ascii="Times New Roman" w:hAnsi="Times New Roman" w:cs="Times New Roman"/>
          <w:sz w:val="24"/>
          <w:szCs w:val="24"/>
          <w:lang w:val="tr-TR"/>
        </w:rPr>
        <w:t xml:space="preserve"> Bölümü Başkanı yürütür.</w:t>
      </w:r>
    </w:p>
    <w:p w14:paraId="608B6D13" w14:textId="29574B75" w:rsidR="00986AC1" w:rsidRPr="00D200A4" w:rsidRDefault="00986AC1" w:rsidP="003104BB">
      <w:pPr>
        <w:pStyle w:val="Balk2"/>
        <w:spacing w:line="360" w:lineRule="auto"/>
        <w:jc w:val="center"/>
        <w:rPr>
          <w:rFonts w:ascii="Times New Roman" w:hAnsi="Times New Roman" w:cs="Times New Roman"/>
          <w:sz w:val="24"/>
          <w:szCs w:val="24"/>
          <w:lang w:val="tr-TR"/>
        </w:rPr>
      </w:pPr>
    </w:p>
    <w:sectPr w:rsidR="00986AC1" w:rsidRPr="00D200A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03198" w14:textId="77777777" w:rsidR="003123F8" w:rsidRDefault="003123F8" w:rsidP="0016716B">
      <w:pPr>
        <w:spacing w:after="0" w:line="240" w:lineRule="auto"/>
      </w:pPr>
      <w:r>
        <w:separator/>
      </w:r>
    </w:p>
  </w:endnote>
  <w:endnote w:type="continuationSeparator" w:id="0">
    <w:p w14:paraId="7D54EB04" w14:textId="77777777" w:rsidR="003123F8" w:rsidRDefault="003123F8" w:rsidP="00167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3AEEB" w14:textId="77777777" w:rsidR="003123F8" w:rsidRDefault="003123F8" w:rsidP="0016716B">
      <w:pPr>
        <w:spacing w:after="0" w:line="240" w:lineRule="auto"/>
      </w:pPr>
      <w:r>
        <w:separator/>
      </w:r>
    </w:p>
  </w:footnote>
  <w:footnote w:type="continuationSeparator" w:id="0">
    <w:p w14:paraId="0C480615" w14:textId="77777777" w:rsidR="003123F8" w:rsidRDefault="003123F8" w:rsidP="00167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0C47" w14:textId="67B363E7" w:rsidR="0016716B" w:rsidRDefault="0016716B">
    <w:pPr>
      <w:pStyle w:val="stBilgi"/>
    </w:pPr>
    <w:r w:rsidRPr="002B0D3D">
      <w:rPr>
        <w:rFonts w:ascii="Times New Roman" w:eastAsia="Times New Roman" w:hAnsi="Times New Roman" w:cs="Times New Roman"/>
        <w:noProof/>
        <w:sz w:val="24"/>
        <w:szCs w:val="24"/>
        <w:lang w:eastAsia="tr-TR"/>
      </w:rPr>
      <w:drawing>
        <wp:anchor distT="0" distB="0" distL="114300" distR="114300" simplePos="0" relativeHeight="251659264" behindDoc="1" locked="0" layoutInCell="1" allowOverlap="1" wp14:anchorId="680C805D" wp14:editId="1232CC86">
          <wp:simplePos x="0" y="0"/>
          <wp:positionH relativeFrom="column">
            <wp:posOffset>-546100</wp:posOffset>
          </wp:positionH>
          <wp:positionV relativeFrom="paragraph">
            <wp:posOffset>-133350</wp:posOffset>
          </wp:positionV>
          <wp:extent cx="1416050" cy="584481"/>
          <wp:effectExtent l="0" t="0" r="0" b="6350"/>
          <wp:wrapNone/>
          <wp:docPr id="1366654640"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74536" name="Resim 1" descr="metin, yazı tipi, logo, grafik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050" cy="58448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2595056"/>
    <w:multiLevelType w:val="multilevel"/>
    <w:tmpl w:val="6BD0A39E"/>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37F3B48"/>
    <w:multiLevelType w:val="hybridMultilevel"/>
    <w:tmpl w:val="01C89B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BD758AD"/>
    <w:multiLevelType w:val="hybridMultilevel"/>
    <w:tmpl w:val="0D8AB18A"/>
    <w:lvl w:ilvl="0" w:tplc="A5DA35D6">
      <w:start w:val="1"/>
      <w:numFmt w:val="lowerLetter"/>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0BF19F3"/>
    <w:multiLevelType w:val="hybridMultilevel"/>
    <w:tmpl w:val="3312AF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3042379"/>
    <w:multiLevelType w:val="hybridMultilevel"/>
    <w:tmpl w:val="3AB22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546FDA"/>
    <w:multiLevelType w:val="hybridMultilevel"/>
    <w:tmpl w:val="17D4A1D0"/>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402985"/>
    <w:multiLevelType w:val="hybridMultilevel"/>
    <w:tmpl w:val="1AA0F1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8ED1B86"/>
    <w:multiLevelType w:val="hybridMultilevel"/>
    <w:tmpl w:val="20ACDFE2"/>
    <w:lvl w:ilvl="0" w:tplc="041F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587BF6"/>
    <w:multiLevelType w:val="hybridMultilevel"/>
    <w:tmpl w:val="0EA65A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0B23310"/>
    <w:multiLevelType w:val="hybridMultilevel"/>
    <w:tmpl w:val="30FEF9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4CF04FE"/>
    <w:multiLevelType w:val="hybridMultilevel"/>
    <w:tmpl w:val="F17007E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4F06B2D"/>
    <w:multiLevelType w:val="hybridMultilevel"/>
    <w:tmpl w:val="EA0C810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56C78EA"/>
    <w:multiLevelType w:val="hybridMultilevel"/>
    <w:tmpl w:val="73027D3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68E66B6"/>
    <w:multiLevelType w:val="hybridMultilevel"/>
    <w:tmpl w:val="A80E91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6B24504"/>
    <w:multiLevelType w:val="hybridMultilevel"/>
    <w:tmpl w:val="F094E8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D56716D"/>
    <w:multiLevelType w:val="hybridMultilevel"/>
    <w:tmpl w:val="C60C33B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37D0ADA"/>
    <w:multiLevelType w:val="hybridMultilevel"/>
    <w:tmpl w:val="F10886E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52A561D"/>
    <w:multiLevelType w:val="hybridMultilevel"/>
    <w:tmpl w:val="4CC0D6D2"/>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7E6B06"/>
    <w:multiLevelType w:val="hybridMultilevel"/>
    <w:tmpl w:val="1D1039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D7A1DD7"/>
    <w:multiLevelType w:val="hybridMultilevel"/>
    <w:tmpl w:val="CE9492C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436069F"/>
    <w:multiLevelType w:val="hybridMultilevel"/>
    <w:tmpl w:val="44840F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B6C3B83"/>
    <w:multiLevelType w:val="hybridMultilevel"/>
    <w:tmpl w:val="D5D6F4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68499998">
    <w:abstractNumId w:val="8"/>
  </w:num>
  <w:num w:numId="2" w16cid:durableId="1276521514">
    <w:abstractNumId w:val="6"/>
  </w:num>
  <w:num w:numId="3" w16cid:durableId="1237134414">
    <w:abstractNumId w:val="5"/>
  </w:num>
  <w:num w:numId="4" w16cid:durableId="229117296">
    <w:abstractNumId w:val="4"/>
  </w:num>
  <w:num w:numId="5" w16cid:durableId="202060193">
    <w:abstractNumId w:val="7"/>
  </w:num>
  <w:num w:numId="6" w16cid:durableId="419058139">
    <w:abstractNumId w:val="3"/>
  </w:num>
  <w:num w:numId="7" w16cid:durableId="1854680839">
    <w:abstractNumId w:val="2"/>
  </w:num>
  <w:num w:numId="8" w16cid:durableId="1480465011">
    <w:abstractNumId w:val="1"/>
  </w:num>
  <w:num w:numId="9" w16cid:durableId="1033461250">
    <w:abstractNumId w:val="0"/>
  </w:num>
  <w:num w:numId="10" w16cid:durableId="856580893">
    <w:abstractNumId w:val="13"/>
  </w:num>
  <w:num w:numId="11" w16cid:durableId="1863084618">
    <w:abstractNumId w:val="30"/>
  </w:num>
  <w:num w:numId="12" w16cid:durableId="1373919525">
    <w:abstractNumId w:val="15"/>
  </w:num>
  <w:num w:numId="13" w16cid:durableId="697391783">
    <w:abstractNumId w:val="10"/>
  </w:num>
  <w:num w:numId="14" w16cid:durableId="161630266">
    <w:abstractNumId w:val="16"/>
  </w:num>
  <w:num w:numId="15" w16cid:durableId="1386298649">
    <w:abstractNumId w:val="26"/>
  </w:num>
  <w:num w:numId="16" w16cid:durableId="1467505588">
    <w:abstractNumId w:val="18"/>
  </w:num>
  <w:num w:numId="17" w16cid:durableId="226957836">
    <w:abstractNumId w:val="17"/>
  </w:num>
  <w:num w:numId="18" w16cid:durableId="1695421272">
    <w:abstractNumId w:val="20"/>
  </w:num>
  <w:num w:numId="19" w16cid:durableId="375279833">
    <w:abstractNumId w:val="22"/>
  </w:num>
  <w:num w:numId="20" w16cid:durableId="757598320">
    <w:abstractNumId w:val="25"/>
  </w:num>
  <w:num w:numId="21" w16cid:durableId="1760522697">
    <w:abstractNumId w:val="23"/>
  </w:num>
  <w:num w:numId="22" w16cid:durableId="1911043195">
    <w:abstractNumId w:val="12"/>
  </w:num>
  <w:num w:numId="23" w16cid:durableId="255988177">
    <w:abstractNumId w:val="21"/>
  </w:num>
  <w:num w:numId="24" w16cid:durableId="626935241">
    <w:abstractNumId w:val="28"/>
  </w:num>
  <w:num w:numId="25" w16cid:durableId="918947393">
    <w:abstractNumId w:val="29"/>
  </w:num>
  <w:num w:numId="26" w16cid:durableId="1859464484">
    <w:abstractNumId w:val="11"/>
  </w:num>
  <w:num w:numId="27" w16cid:durableId="493958866">
    <w:abstractNumId w:val="24"/>
  </w:num>
  <w:num w:numId="28" w16cid:durableId="26177489">
    <w:abstractNumId w:val="27"/>
  </w:num>
  <w:num w:numId="29" w16cid:durableId="1484201748">
    <w:abstractNumId w:val="19"/>
  </w:num>
  <w:num w:numId="30" w16cid:durableId="1403916612">
    <w:abstractNumId w:val="14"/>
  </w:num>
  <w:num w:numId="31" w16cid:durableId="10424433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3895"/>
    <w:rsid w:val="0001494A"/>
    <w:rsid w:val="00015A32"/>
    <w:rsid w:val="0002154B"/>
    <w:rsid w:val="0003080E"/>
    <w:rsid w:val="00034616"/>
    <w:rsid w:val="00037C27"/>
    <w:rsid w:val="000504A1"/>
    <w:rsid w:val="000519CE"/>
    <w:rsid w:val="00053109"/>
    <w:rsid w:val="000605F0"/>
    <w:rsid w:val="0006063C"/>
    <w:rsid w:val="00075E09"/>
    <w:rsid w:val="0007686F"/>
    <w:rsid w:val="00093FAC"/>
    <w:rsid w:val="000A77B9"/>
    <w:rsid w:val="000C6137"/>
    <w:rsid w:val="000D07AC"/>
    <w:rsid w:val="000D21B4"/>
    <w:rsid w:val="00101AC8"/>
    <w:rsid w:val="00144430"/>
    <w:rsid w:val="0015074B"/>
    <w:rsid w:val="001524C3"/>
    <w:rsid w:val="00152BE0"/>
    <w:rsid w:val="0016716B"/>
    <w:rsid w:val="0019249D"/>
    <w:rsid w:val="00193FB9"/>
    <w:rsid w:val="00194762"/>
    <w:rsid w:val="001A1187"/>
    <w:rsid w:val="001A2A26"/>
    <w:rsid w:val="001C22AD"/>
    <w:rsid w:val="001D5E9A"/>
    <w:rsid w:val="0020355B"/>
    <w:rsid w:val="002237D6"/>
    <w:rsid w:val="00230CD9"/>
    <w:rsid w:val="0025186E"/>
    <w:rsid w:val="00252C5D"/>
    <w:rsid w:val="0029639D"/>
    <w:rsid w:val="002A2573"/>
    <w:rsid w:val="002D5AEB"/>
    <w:rsid w:val="002E4D62"/>
    <w:rsid w:val="002F55DE"/>
    <w:rsid w:val="00300AE5"/>
    <w:rsid w:val="003074C9"/>
    <w:rsid w:val="003104BB"/>
    <w:rsid w:val="003123F8"/>
    <w:rsid w:val="003259B6"/>
    <w:rsid w:val="00326F90"/>
    <w:rsid w:val="00341D28"/>
    <w:rsid w:val="00346CC0"/>
    <w:rsid w:val="00374256"/>
    <w:rsid w:val="00380ADA"/>
    <w:rsid w:val="003A4B24"/>
    <w:rsid w:val="003A51F6"/>
    <w:rsid w:val="003A52DE"/>
    <w:rsid w:val="003D62B7"/>
    <w:rsid w:val="003E6CC5"/>
    <w:rsid w:val="003F661A"/>
    <w:rsid w:val="00404A71"/>
    <w:rsid w:val="00410866"/>
    <w:rsid w:val="00424394"/>
    <w:rsid w:val="00433987"/>
    <w:rsid w:val="004355B0"/>
    <w:rsid w:val="004711A0"/>
    <w:rsid w:val="00497152"/>
    <w:rsid w:val="004A27F9"/>
    <w:rsid w:val="004A2E86"/>
    <w:rsid w:val="004A3D74"/>
    <w:rsid w:val="004A43F2"/>
    <w:rsid w:val="004B5C0A"/>
    <w:rsid w:val="004D2C74"/>
    <w:rsid w:val="004D31E4"/>
    <w:rsid w:val="004F60A6"/>
    <w:rsid w:val="005021F6"/>
    <w:rsid w:val="00510FB5"/>
    <w:rsid w:val="00520AA4"/>
    <w:rsid w:val="005366EB"/>
    <w:rsid w:val="00547767"/>
    <w:rsid w:val="00552273"/>
    <w:rsid w:val="00561518"/>
    <w:rsid w:val="00593AA2"/>
    <w:rsid w:val="005E6DE3"/>
    <w:rsid w:val="00601C82"/>
    <w:rsid w:val="0061022D"/>
    <w:rsid w:val="00622BFD"/>
    <w:rsid w:val="006437D3"/>
    <w:rsid w:val="006471BB"/>
    <w:rsid w:val="00647327"/>
    <w:rsid w:val="00647B45"/>
    <w:rsid w:val="006560B6"/>
    <w:rsid w:val="00662251"/>
    <w:rsid w:val="00663444"/>
    <w:rsid w:val="0066498E"/>
    <w:rsid w:val="0066553A"/>
    <w:rsid w:val="00675E5D"/>
    <w:rsid w:val="00682EA8"/>
    <w:rsid w:val="00687A2E"/>
    <w:rsid w:val="0069018A"/>
    <w:rsid w:val="00694FC5"/>
    <w:rsid w:val="006C31BA"/>
    <w:rsid w:val="006E4CAE"/>
    <w:rsid w:val="006F5F8E"/>
    <w:rsid w:val="00730C7C"/>
    <w:rsid w:val="00754052"/>
    <w:rsid w:val="00762139"/>
    <w:rsid w:val="0076549E"/>
    <w:rsid w:val="00771B38"/>
    <w:rsid w:val="0077350C"/>
    <w:rsid w:val="00774126"/>
    <w:rsid w:val="00780B41"/>
    <w:rsid w:val="00784B48"/>
    <w:rsid w:val="00794D27"/>
    <w:rsid w:val="007A5ED4"/>
    <w:rsid w:val="007B1CEF"/>
    <w:rsid w:val="007D1847"/>
    <w:rsid w:val="007E3AC1"/>
    <w:rsid w:val="007E63C1"/>
    <w:rsid w:val="00804C1D"/>
    <w:rsid w:val="00820EDA"/>
    <w:rsid w:val="008313BC"/>
    <w:rsid w:val="00846B75"/>
    <w:rsid w:val="00854054"/>
    <w:rsid w:val="008562B1"/>
    <w:rsid w:val="00862CDE"/>
    <w:rsid w:val="00873CE3"/>
    <w:rsid w:val="00887539"/>
    <w:rsid w:val="0089011B"/>
    <w:rsid w:val="00891A51"/>
    <w:rsid w:val="008A64CB"/>
    <w:rsid w:val="008D48BC"/>
    <w:rsid w:val="008D5CBA"/>
    <w:rsid w:val="008F1850"/>
    <w:rsid w:val="00911542"/>
    <w:rsid w:val="009158CD"/>
    <w:rsid w:val="00921FF5"/>
    <w:rsid w:val="00952908"/>
    <w:rsid w:val="00953285"/>
    <w:rsid w:val="00986AC1"/>
    <w:rsid w:val="009935ED"/>
    <w:rsid w:val="009A5419"/>
    <w:rsid w:val="009C1825"/>
    <w:rsid w:val="009E0936"/>
    <w:rsid w:val="009E2926"/>
    <w:rsid w:val="009E6B93"/>
    <w:rsid w:val="009F2D3E"/>
    <w:rsid w:val="009F6CC4"/>
    <w:rsid w:val="00A14B37"/>
    <w:rsid w:val="00A245A6"/>
    <w:rsid w:val="00A3196E"/>
    <w:rsid w:val="00A44911"/>
    <w:rsid w:val="00A44F22"/>
    <w:rsid w:val="00A46A93"/>
    <w:rsid w:val="00A46B63"/>
    <w:rsid w:val="00A67F5C"/>
    <w:rsid w:val="00A81AF8"/>
    <w:rsid w:val="00A8414A"/>
    <w:rsid w:val="00A862EA"/>
    <w:rsid w:val="00A9385C"/>
    <w:rsid w:val="00AA1D8D"/>
    <w:rsid w:val="00AA5CD6"/>
    <w:rsid w:val="00AB6DF7"/>
    <w:rsid w:val="00AE2D92"/>
    <w:rsid w:val="00AE2DED"/>
    <w:rsid w:val="00B004E5"/>
    <w:rsid w:val="00B30778"/>
    <w:rsid w:val="00B328D7"/>
    <w:rsid w:val="00B33D7D"/>
    <w:rsid w:val="00B44006"/>
    <w:rsid w:val="00B47730"/>
    <w:rsid w:val="00B90880"/>
    <w:rsid w:val="00B910B0"/>
    <w:rsid w:val="00B924F5"/>
    <w:rsid w:val="00B95245"/>
    <w:rsid w:val="00BA4085"/>
    <w:rsid w:val="00BB2E37"/>
    <w:rsid w:val="00BB3C97"/>
    <w:rsid w:val="00BD2BC9"/>
    <w:rsid w:val="00BE14C8"/>
    <w:rsid w:val="00BE4D79"/>
    <w:rsid w:val="00BE74C0"/>
    <w:rsid w:val="00C16E4B"/>
    <w:rsid w:val="00C17C2D"/>
    <w:rsid w:val="00C2596F"/>
    <w:rsid w:val="00C348A9"/>
    <w:rsid w:val="00C3629E"/>
    <w:rsid w:val="00C71B9D"/>
    <w:rsid w:val="00C914C1"/>
    <w:rsid w:val="00C9317C"/>
    <w:rsid w:val="00CB0664"/>
    <w:rsid w:val="00CB3A68"/>
    <w:rsid w:val="00CB5B85"/>
    <w:rsid w:val="00CC038F"/>
    <w:rsid w:val="00CC0763"/>
    <w:rsid w:val="00CD37F7"/>
    <w:rsid w:val="00CE06DB"/>
    <w:rsid w:val="00CF01D6"/>
    <w:rsid w:val="00CF10AC"/>
    <w:rsid w:val="00D02E5B"/>
    <w:rsid w:val="00D0304F"/>
    <w:rsid w:val="00D15F5C"/>
    <w:rsid w:val="00D200A4"/>
    <w:rsid w:val="00D34FE9"/>
    <w:rsid w:val="00D5393B"/>
    <w:rsid w:val="00D76FA6"/>
    <w:rsid w:val="00DA062E"/>
    <w:rsid w:val="00DA15C2"/>
    <w:rsid w:val="00DB6C9A"/>
    <w:rsid w:val="00DC13F9"/>
    <w:rsid w:val="00DE1674"/>
    <w:rsid w:val="00DE4854"/>
    <w:rsid w:val="00E066B5"/>
    <w:rsid w:val="00E108D6"/>
    <w:rsid w:val="00E110EE"/>
    <w:rsid w:val="00E14B89"/>
    <w:rsid w:val="00E20814"/>
    <w:rsid w:val="00E22FDD"/>
    <w:rsid w:val="00E2405D"/>
    <w:rsid w:val="00E343F5"/>
    <w:rsid w:val="00E4778D"/>
    <w:rsid w:val="00E54A23"/>
    <w:rsid w:val="00E554ED"/>
    <w:rsid w:val="00E67010"/>
    <w:rsid w:val="00E67667"/>
    <w:rsid w:val="00E91268"/>
    <w:rsid w:val="00EB55C3"/>
    <w:rsid w:val="00EB62E1"/>
    <w:rsid w:val="00EC090A"/>
    <w:rsid w:val="00ED087E"/>
    <w:rsid w:val="00EE30AC"/>
    <w:rsid w:val="00EF0C00"/>
    <w:rsid w:val="00EF1585"/>
    <w:rsid w:val="00EF2975"/>
    <w:rsid w:val="00F35266"/>
    <w:rsid w:val="00F50949"/>
    <w:rsid w:val="00F76327"/>
    <w:rsid w:val="00F80F8F"/>
    <w:rsid w:val="00FA6486"/>
    <w:rsid w:val="00FA72C0"/>
    <w:rsid w:val="00FC693F"/>
    <w:rsid w:val="00FF4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E0F3CA"/>
  <w14:defaultImageDpi w14:val="330"/>
  <w15:docId w15:val="{C37B0BB0-BE9F-43C4-BC6D-A92F14F2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Dzeltme">
    <w:name w:val="Revision"/>
    <w:hidden/>
    <w:uiPriority w:val="99"/>
    <w:semiHidden/>
    <w:rsid w:val="004A3D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1125</Words>
  <Characters>6417</Characters>
  <Application>Microsoft Office Word</Application>
  <DocSecurity>0</DocSecurity>
  <Lines>53</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Didem İSTAFİLOĞLU</cp:lastModifiedBy>
  <cp:revision>5</cp:revision>
  <dcterms:created xsi:type="dcterms:W3CDTF">2026-02-13T11:05:00Z</dcterms:created>
  <dcterms:modified xsi:type="dcterms:W3CDTF">2026-04-30T07:24:00Z</dcterms:modified>
  <cp:category/>
</cp:coreProperties>
</file>